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07951FB" w:rsidP="607951FB" w:rsidRDefault="607951FB" w14:paraId="04F52881" w14:textId="24CED4AF">
      <w:pPr>
        <w:pStyle w:val="Heading2"/>
        <w:spacing w:line="276" w:lineRule="auto"/>
      </w:pPr>
    </w:p>
    <w:p w:rsidR="607951FB" w:rsidP="607951FB" w:rsidRDefault="607951FB" w14:paraId="1D9D81CF" w14:textId="0FD0F91E">
      <w:pPr>
        <w:pStyle w:val="Heading2"/>
        <w:spacing w:line="276" w:lineRule="auto"/>
      </w:pPr>
      <w:r w:rsidR="607951FB">
        <w:rPr/>
        <w:t>1 Multiple-Choice-</w:t>
      </w:r>
      <w:r w:rsidR="607951FB">
        <w:rPr/>
        <w:t>Fragen</w:t>
      </w:r>
    </w:p>
    <w:p w:rsidR="607951FB" w:rsidP="607951FB" w:rsidRDefault="607951FB" w14:paraId="3A50E994" w14:textId="07059075">
      <w:pPr>
        <w:rPr>
          <w:b w:val="1"/>
          <w:bCs w:val="1"/>
        </w:rPr>
      </w:pPr>
    </w:p>
    <w:p xmlns:wp14="http://schemas.microsoft.com/office/word/2010/wordml" w14:paraId="5FA5E79B" wp14:textId="77777777" wp14:noSpellErr="1">
      <w:r w:rsidRPr="607951FB" w:rsidR="607951FB">
        <w:rPr>
          <w:b w:val="1"/>
          <w:bCs w:val="1"/>
        </w:rPr>
        <w:t xml:space="preserve">1. Was </w:t>
      </w:r>
      <w:r w:rsidRPr="607951FB" w:rsidR="607951FB">
        <w:rPr>
          <w:b w:val="1"/>
          <w:bCs w:val="1"/>
        </w:rPr>
        <w:t>ist</w:t>
      </w:r>
      <w:r w:rsidRPr="607951FB" w:rsidR="607951FB">
        <w:rPr>
          <w:b w:val="1"/>
          <w:bCs w:val="1"/>
        </w:rPr>
        <w:t xml:space="preserve"> </w:t>
      </w:r>
      <w:r w:rsidRPr="607951FB" w:rsidR="607951FB">
        <w:rPr>
          <w:b w:val="1"/>
          <w:bCs w:val="1"/>
        </w:rPr>
        <w:t>ein</w:t>
      </w:r>
      <w:r w:rsidRPr="607951FB" w:rsidR="607951FB">
        <w:rPr>
          <w:b w:val="1"/>
          <w:bCs w:val="1"/>
        </w:rPr>
        <w:t xml:space="preserve"> Magnet?</w:t>
      </w:r>
      <w:r>
        <w:br/>
      </w:r>
      <w:r w:rsidR="607951FB">
        <w:rPr/>
        <w:t xml:space="preserve">A) Ein </w:t>
      </w:r>
      <w:r w:rsidR="607951FB">
        <w:rPr/>
        <w:t>Gegenstand</w:t>
      </w:r>
      <w:r w:rsidR="607951FB">
        <w:rPr/>
        <w:t xml:space="preserve">, der </w:t>
      </w:r>
      <w:r w:rsidR="607951FB">
        <w:rPr/>
        <w:t>elektrische</w:t>
      </w:r>
      <w:r w:rsidR="607951FB">
        <w:rPr/>
        <w:t xml:space="preserve"> Energie </w:t>
      </w:r>
      <w:r w:rsidR="607951FB">
        <w:rPr/>
        <w:t>erzeugt</w:t>
      </w:r>
      <w:r w:rsidR="607951FB">
        <w:rPr/>
        <w:t>.</w:t>
      </w:r>
      <w:r>
        <w:br/>
      </w:r>
      <w:r w:rsidR="607951FB">
        <w:rPr/>
        <w:t xml:space="preserve">B) Ein </w:t>
      </w:r>
      <w:r w:rsidR="607951FB">
        <w:rPr/>
        <w:t>Gegenstand</w:t>
      </w:r>
      <w:r w:rsidR="607951FB">
        <w:rPr/>
        <w:t xml:space="preserve">, der Metall </w:t>
      </w:r>
      <w:r w:rsidR="607951FB">
        <w:rPr/>
        <w:t>anzieht</w:t>
      </w:r>
      <w:r w:rsidR="607951FB">
        <w:rPr/>
        <w:t>.</w:t>
      </w:r>
      <w:r>
        <w:br/>
      </w:r>
      <w:r w:rsidR="607951FB">
        <w:rPr/>
        <w:t xml:space="preserve">C) Ein </w:t>
      </w:r>
      <w:r w:rsidR="607951FB">
        <w:rPr/>
        <w:t>Gegenstand</w:t>
      </w:r>
      <w:r w:rsidR="607951FB">
        <w:rPr/>
        <w:t xml:space="preserve">, der Licht </w:t>
      </w:r>
      <w:r w:rsidR="607951FB">
        <w:rPr/>
        <w:t>reflektiert</w:t>
      </w:r>
      <w:r w:rsidR="607951FB">
        <w:rPr/>
        <w:t>.</w:t>
      </w:r>
    </w:p>
    <w:p xmlns:wp14="http://schemas.microsoft.com/office/word/2010/wordml" w14:paraId="37C70B2B" wp14:textId="77777777" wp14:noSpellErr="1">
      <w:r w:rsidRPr="607951FB" w:rsidR="607951FB">
        <w:rPr>
          <w:b w:val="1"/>
          <w:bCs w:val="1"/>
        </w:rPr>
        <w:t xml:space="preserve">2. Was </w:t>
      </w:r>
      <w:r w:rsidRPr="607951FB" w:rsidR="607951FB">
        <w:rPr>
          <w:b w:val="1"/>
          <w:bCs w:val="1"/>
        </w:rPr>
        <w:t>ist</w:t>
      </w:r>
      <w:r w:rsidRPr="607951FB" w:rsidR="607951FB">
        <w:rPr>
          <w:b w:val="1"/>
          <w:bCs w:val="1"/>
        </w:rPr>
        <w:t xml:space="preserve"> </w:t>
      </w:r>
      <w:r w:rsidRPr="607951FB" w:rsidR="607951FB">
        <w:rPr>
          <w:b w:val="1"/>
          <w:bCs w:val="1"/>
        </w:rPr>
        <w:t>ein</w:t>
      </w:r>
      <w:r w:rsidRPr="607951FB" w:rsidR="607951FB">
        <w:rPr>
          <w:b w:val="1"/>
          <w:bCs w:val="1"/>
        </w:rPr>
        <w:t xml:space="preserve"> </w:t>
      </w:r>
      <w:r w:rsidRPr="607951FB" w:rsidR="607951FB">
        <w:rPr>
          <w:b w:val="1"/>
          <w:bCs w:val="1"/>
        </w:rPr>
        <w:t>Magnetfeld</w:t>
      </w:r>
      <w:r w:rsidRPr="607951FB" w:rsidR="607951FB">
        <w:rPr>
          <w:b w:val="1"/>
          <w:bCs w:val="1"/>
        </w:rPr>
        <w:t>?</w:t>
      </w:r>
      <w:r>
        <w:br/>
      </w:r>
      <w:r w:rsidR="607951FB">
        <w:rPr/>
        <w:t xml:space="preserve">A) Ein </w:t>
      </w:r>
      <w:r w:rsidR="607951FB">
        <w:rPr/>
        <w:t>Bereich</w:t>
      </w:r>
      <w:r w:rsidR="607951FB">
        <w:rPr/>
        <w:t xml:space="preserve">, in dem die </w:t>
      </w:r>
      <w:r w:rsidR="607951FB">
        <w:rPr/>
        <w:t>Anziehungskraft</w:t>
      </w:r>
      <w:r w:rsidR="607951FB">
        <w:rPr/>
        <w:t xml:space="preserve"> der </w:t>
      </w:r>
      <w:r w:rsidR="607951FB">
        <w:rPr/>
        <w:t>Erde</w:t>
      </w:r>
      <w:r w:rsidR="607951FB">
        <w:rPr/>
        <w:t xml:space="preserve"> </w:t>
      </w:r>
      <w:r w:rsidR="607951FB">
        <w:rPr/>
        <w:t>wirkt</w:t>
      </w:r>
      <w:r w:rsidR="607951FB">
        <w:rPr/>
        <w:t>.</w:t>
      </w:r>
      <w:r>
        <w:br/>
      </w:r>
      <w:r w:rsidR="607951FB">
        <w:rPr/>
        <w:t xml:space="preserve">B) Ein </w:t>
      </w:r>
      <w:r w:rsidR="607951FB">
        <w:rPr/>
        <w:t>Bereich</w:t>
      </w:r>
      <w:r w:rsidR="607951FB">
        <w:rPr/>
        <w:t xml:space="preserve">, in dem die </w:t>
      </w:r>
      <w:r w:rsidR="607951FB">
        <w:rPr/>
        <w:t>Magnetkraft</w:t>
      </w:r>
      <w:r w:rsidR="607951FB">
        <w:rPr/>
        <w:t xml:space="preserve"> </w:t>
      </w:r>
      <w:r w:rsidR="607951FB">
        <w:rPr/>
        <w:t>eines</w:t>
      </w:r>
      <w:r w:rsidR="607951FB">
        <w:rPr/>
        <w:t xml:space="preserve"> </w:t>
      </w:r>
      <w:r w:rsidR="607951FB">
        <w:rPr/>
        <w:t>Magneten</w:t>
      </w:r>
      <w:r w:rsidR="607951FB">
        <w:rPr/>
        <w:t xml:space="preserve"> </w:t>
      </w:r>
      <w:r w:rsidR="607951FB">
        <w:rPr/>
        <w:t>wirkt</w:t>
      </w:r>
      <w:r w:rsidR="607951FB">
        <w:rPr/>
        <w:t>.</w:t>
      </w:r>
      <w:r>
        <w:br/>
      </w:r>
      <w:r w:rsidR="607951FB">
        <w:rPr/>
        <w:t xml:space="preserve">C) Ein </w:t>
      </w:r>
      <w:r w:rsidR="607951FB">
        <w:rPr/>
        <w:t>Bereich</w:t>
      </w:r>
      <w:r w:rsidR="607951FB">
        <w:rPr/>
        <w:t xml:space="preserve">, in dem </w:t>
      </w:r>
      <w:r w:rsidR="607951FB">
        <w:rPr/>
        <w:t>Schallwellen</w:t>
      </w:r>
      <w:r w:rsidR="607951FB">
        <w:rPr/>
        <w:t xml:space="preserve"> </w:t>
      </w:r>
      <w:r w:rsidR="607951FB">
        <w:rPr/>
        <w:t>übertragen</w:t>
      </w:r>
      <w:r w:rsidR="607951FB">
        <w:rPr/>
        <w:t xml:space="preserve"> </w:t>
      </w:r>
      <w:r w:rsidR="607951FB">
        <w:rPr/>
        <w:t>werden</w:t>
      </w:r>
      <w:r w:rsidR="607951FB">
        <w:rPr/>
        <w:t>.</w:t>
      </w:r>
    </w:p>
    <w:p xmlns:wp14="http://schemas.microsoft.com/office/word/2010/wordml" w14:paraId="3CACFE07" wp14:textId="77777777" wp14:noSpellErr="1">
      <w:r w:rsidRPr="607951FB" w:rsidR="607951FB">
        <w:rPr>
          <w:b w:val="1"/>
          <w:bCs w:val="1"/>
        </w:rPr>
        <w:t xml:space="preserve">3. </w:t>
      </w:r>
      <w:r w:rsidRPr="607951FB" w:rsidR="607951FB">
        <w:rPr>
          <w:b w:val="1"/>
          <w:bCs w:val="1"/>
        </w:rPr>
        <w:t>Worin</w:t>
      </w:r>
      <w:r w:rsidRPr="607951FB" w:rsidR="607951FB">
        <w:rPr>
          <w:b w:val="1"/>
          <w:bCs w:val="1"/>
        </w:rPr>
        <w:t xml:space="preserve"> </w:t>
      </w:r>
      <w:r w:rsidRPr="607951FB" w:rsidR="607951FB">
        <w:rPr>
          <w:b w:val="1"/>
          <w:bCs w:val="1"/>
        </w:rPr>
        <w:t>bestehen</w:t>
      </w:r>
      <w:r w:rsidRPr="607951FB" w:rsidR="607951FB">
        <w:rPr>
          <w:b w:val="1"/>
          <w:bCs w:val="1"/>
        </w:rPr>
        <w:t xml:space="preserve"> die </w:t>
      </w:r>
      <w:r w:rsidRPr="607951FB" w:rsidR="607951FB">
        <w:rPr>
          <w:b w:val="1"/>
          <w:bCs w:val="1"/>
        </w:rPr>
        <w:t>Unterschiede</w:t>
      </w:r>
      <w:r w:rsidRPr="607951FB" w:rsidR="607951FB">
        <w:rPr>
          <w:b w:val="1"/>
          <w:bCs w:val="1"/>
        </w:rPr>
        <w:t xml:space="preserve"> </w:t>
      </w:r>
      <w:r w:rsidRPr="607951FB" w:rsidR="607951FB">
        <w:rPr>
          <w:b w:val="1"/>
          <w:bCs w:val="1"/>
        </w:rPr>
        <w:t>zwischen</w:t>
      </w:r>
      <w:r w:rsidRPr="607951FB" w:rsidR="607951FB">
        <w:rPr>
          <w:b w:val="1"/>
          <w:bCs w:val="1"/>
        </w:rPr>
        <w:t xml:space="preserve"> </w:t>
      </w:r>
      <w:r w:rsidRPr="607951FB" w:rsidR="607951FB">
        <w:rPr>
          <w:b w:val="1"/>
          <w:bCs w:val="1"/>
        </w:rPr>
        <w:t>einem</w:t>
      </w:r>
      <w:r w:rsidRPr="607951FB" w:rsidR="607951FB">
        <w:rPr>
          <w:b w:val="1"/>
          <w:bCs w:val="1"/>
        </w:rPr>
        <w:t xml:space="preserve"> </w:t>
      </w:r>
      <w:r w:rsidRPr="607951FB" w:rsidR="607951FB">
        <w:rPr>
          <w:b w:val="1"/>
          <w:bCs w:val="1"/>
        </w:rPr>
        <w:t>Magneten</w:t>
      </w:r>
      <w:r w:rsidRPr="607951FB" w:rsidR="607951FB">
        <w:rPr>
          <w:b w:val="1"/>
          <w:bCs w:val="1"/>
        </w:rPr>
        <w:t xml:space="preserve"> und </w:t>
      </w:r>
      <w:r w:rsidRPr="607951FB" w:rsidR="607951FB">
        <w:rPr>
          <w:b w:val="1"/>
          <w:bCs w:val="1"/>
        </w:rPr>
        <w:t>einem</w:t>
      </w:r>
      <w:r w:rsidRPr="607951FB" w:rsidR="607951FB">
        <w:rPr>
          <w:b w:val="1"/>
          <w:bCs w:val="1"/>
        </w:rPr>
        <w:t xml:space="preserve"> </w:t>
      </w:r>
      <w:r w:rsidRPr="607951FB" w:rsidR="607951FB">
        <w:rPr>
          <w:b w:val="1"/>
          <w:bCs w:val="1"/>
        </w:rPr>
        <w:t>magnetischen</w:t>
      </w:r>
      <w:r w:rsidRPr="607951FB" w:rsidR="607951FB">
        <w:rPr>
          <w:b w:val="1"/>
          <w:bCs w:val="1"/>
        </w:rPr>
        <w:t xml:space="preserve"> </w:t>
      </w:r>
      <w:r w:rsidRPr="607951FB" w:rsidR="607951FB">
        <w:rPr>
          <w:b w:val="1"/>
          <w:bCs w:val="1"/>
        </w:rPr>
        <w:t>Gegenstand</w:t>
      </w:r>
      <w:r w:rsidRPr="607951FB" w:rsidR="607951FB">
        <w:rPr>
          <w:b w:val="1"/>
          <w:bCs w:val="1"/>
        </w:rPr>
        <w:t>?</w:t>
      </w:r>
      <w:r>
        <w:br/>
      </w:r>
      <w:r w:rsidR="607951FB">
        <w:rPr/>
        <w:t xml:space="preserve">A) Ein Magnet hat </w:t>
      </w:r>
      <w:r w:rsidR="607951FB">
        <w:rPr/>
        <w:t>eine</w:t>
      </w:r>
      <w:r w:rsidR="607951FB">
        <w:rPr/>
        <w:t xml:space="preserve"> </w:t>
      </w:r>
      <w:r w:rsidR="607951FB">
        <w:rPr/>
        <w:t>eigene</w:t>
      </w:r>
      <w:r w:rsidR="607951FB">
        <w:rPr/>
        <w:t xml:space="preserve"> </w:t>
      </w:r>
      <w:r w:rsidR="607951FB">
        <w:rPr/>
        <w:t>Magnetkraft</w:t>
      </w:r>
      <w:r w:rsidR="607951FB">
        <w:rPr/>
        <w:t xml:space="preserve">, </w:t>
      </w:r>
      <w:r w:rsidR="607951FB">
        <w:rPr/>
        <w:t>ein</w:t>
      </w:r>
      <w:r w:rsidR="607951FB">
        <w:rPr/>
        <w:t xml:space="preserve"> </w:t>
      </w:r>
      <w:r w:rsidR="607951FB">
        <w:rPr/>
        <w:t>magnetischer</w:t>
      </w:r>
      <w:r w:rsidR="607951FB">
        <w:rPr/>
        <w:t xml:space="preserve"> </w:t>
      </w:r>
      <w:r w:rsidR="607951FB">
        <w:rPr/>
        <w:t>Gegenstand</w:t>
      </w:r>
      <w:r w:rsidR="607951FB">
        <w:rPr/>
        <w:t xml:space="preserve"> </w:t>
      </w:r>
      <w:r w:rsidR="607951FB">
        <w:rPr/>
        <w:t>nicht</w:t>
      </w:r>
      <w:r w:rsidR="607951FB">
        <w:rPr/>
        <w:t>.</w:t>
      </w:r>
      <w:r>
        <w:br/>
      </w:r>
      <w:r w:rsidR="607951FB">
        <w:rPr/>
        <w:t xml:space="preserve">B) Ein Magnet </w:t>
      </w:r>
      <w:r w:rsidR="607951FB">
        <w:rPr/>
        <w:t>ist</w:t>
      </w:r>
      <w:r w:rsidR="607951FB">
        <w:rPr/>
        <w:t xml:space="preserve"> </w:t>
      </w:r>
      <w:r w:rsidR="607951FB">
        <w:rPr/>
        <w:t>immer</w:t>
      </w:r>
      <w:r w:rsidR="607951FB">
        <w:rPr/>
        <w:t xml:space="preserve"> </w:t>
      </w:r>
      <w:r w:rsidR="607951FB">
        <w:rPr/>
        <w:t>aus</w:t>
      </w:r>
      <w:r w:rsidR="607951FB">
        <w:rPr/>
        <w:t xml:space="preserve"> Metall, </w:t>
      </w:r>
      <w:r w:rsidR="607951FB">
        <w:rPr/>
        <w:t>ein</w:t>
      </w:r>
      <w:r w:rsidR="607951FB">
        <w:rPr/>
        <w:t xml:space="preserve"> </w:t>
      </w:r>
      <w:r w:rsidR="607951FB">
        <w:rPr/>
        <w:t>magnetischer</w:t>
      </w:r>
      <w:r w:rsidR="607951FB">
        <w:rPr/>
        <w:t xml:space="preserve"> </w:t>
      </w:r>
      <w:r w:rsidR="607951FB">
        <w:rPr/>
        <w:t>Gegenstand</w:t>
      </w:r>
      <w:r w:rsidR="607951FB">
        <w:rPr/>
        <w:t xml:space="preserve"> </w:t>
      </w:r>
      <w:r w:rsidR="607951FB">
        <w:rPr/>
        <w:t>nicht</w:t>
      </w:r>
      <w:r w:rsidR="607951FB">
        <w:rPr/>
        <w:t>.</w:t>
      </w:r>
      <w:r>
        <w:br/>
      </w:r>
      <w:r w:rsidR="607951FB">
        <w:rPr/>
        <w:t xml:space="preserve">C) Ein Magnet </w:t>
      </w:r>
      <w:r w:rsidR="607951FB">
        <w:rPr/>
        <w:t>kann</w:t>
      </w:r>
      <w:r w:rsidR="607951FB">
        <w:rPr/>
        <w:t xml:space="preserve"> </w:t>
      </w:r>
      <w:r w:rsidR="607951FB">
        <w:rPr/>
        <w:t>schweben</w:t>
      </w:r>
      <w:r w:rsidR="607951FB">
        <w:rPr/>
        <w:t xml:space="preserve">, </w:t>
      </w:r>
      <w:r w:rsidR="607951FB">
        <w:rPr/>
        <w:t>ein</w:t>
      </w:r>
      <w:r w:rsidR="607951FB">
        <w:rPr/>
        <w:t xml:space="preserve"> </w:t>
      </w:r>
      <w:r w:rsidR="607951FB">
        <w:rPr/>
        <w:t>magnetischer</w:t>
      </w:r>
      <w:r w:rsidR="607951FB">
        <w:rPr/>
        <w:t xml:space="preserve"> </w:t>
      </w:r>
      <w:r w:rsidR="607951FB">
        <w:rPr/>
        <w:t>Gegenstand</w:t>
      </w:r>
      <w:r w:rsidR="607951FB">
        <w:rPr/>
        <w:t xml:space="preserve"> </w:t>
      </w:r>
      <w:r w:rsidR="607951FB">
        <w:rPr/>
        <w:t>nicht</w:t>
      </w:r>
      <w:r w:rsidR="607951FB">
        <w:rPr/>
        <w:t>.</w:t>
      </w:r>
    </w:p>
    <w:p xmlns:wp14="http://schemas.microsoft.com/office/word/2010/wordml" w14:paraId="643D0AC2" wp14:textId="77777777" wp14:noSpellErr="1">
      <w:r w:rsidRPr="607951FB" w:rsidR="607951FB">
        <w:rPr>
          <w:b w:val="1"/>
          <w:bCs w:val="1"/>
        </w:rPr>
        <w:t xml:space="preserve">4. </w:t>
      </w:r>
      <w:r w:rsidRPr="607951FB" w:rsidR="607951FB">
        <w:rPr>
          <w:b w:val="1"/>
          <w:bCs w:val="1"/>
        </w:rPr>
        <w:t>Verändert</w:t>
      </w:r>
      <w:r w:rsidRPr="607951FB" w:rsidR="607951FB">
        <w:rPr>
          <w:b w:val="1"/>
          <w:bCs w:val="1"/>
        </w:rPr>
        <w:t xml:space="preserve"> </w:t>
      </w:r>
      <w:r w:rsidRPr="607951FB" w:rsidR="607951FB">
        <w:rPr>
          <w:b w:val="1"/>
          <w:bCs w:val="1"/>
        </w:rPr>
        <w:t>sich</w:t>
      </w:r>
      <w:r w:rsidRPr="607951FB" w:rsidR="607951FB">
        <w:rPr>
          <w:b w:val="1"/>
          <w:bCs w:val="1"/>
        </w:rPr>
        <w:t xml:space="preserve"> die </w:t>
      </w:r>
      <w:r w:rsidRPr="607951FB" w:rsidR="607951FB">
        <w:rPr>
          <w:b w:val="1"/>
          <w:bCs w:val="1"/>
        </w:rPr>
        <w:t>Magnetkraft</w:t>
      </w:r>
      <w:r w:rsidRPr="607951FB" w:rsidR="607951FB">
        <w:rPr>
          <w:b w:val="1"/>
          <w:bCs w:val="1"/>
        </w:rPr>
        <w:t xml:space="preserve">, </w:t>
      </w:r>
      <w:r w:rsidRPr="607951FB" w:rsidR="607951FB">
        <w:rPr>
          <w:b w:val="1"/>
          <w:bCs w:val="1"/>
        </w:rPr>
        <w:t>wenn</w:t>
      </w:r>
      <w:r w:rsidRPr="607951FB" w:rsidR="607951FB">
        <w:rPr>
          <w:b w:val="1"/>
          <w:bCs w:val="1"/>
        </w:rPr>
        <w:t xml:space="preserve"> du </w:t>
      </w:r>
      <w:r w:rsidRPr="607951FB" w:rsidR="607951FB">
        <w:rPr>
          <w:b w:val="1"/>
          <w:bCs w:val="1"/>
        </w:rPr>
        <w:t>zwei</w:t>
      </w:r>
      <w:r w:rsidRPr="607951FB" w:rsidR="607951FB">
        <w:rPr>
          <w:b w:val="1"/>
          <w:bCs w:val="1"/>
        </w:rPr>
        <w:t xml:space="preserve">, </w:t>
      </w:r>
      <w:r w:rsidRPr="607951FB" w:rsidR="607951FB">
        <w:rPr>
          <w:b w:val="1"/>
          <w:bCs w:val="1"/>
        </w:rPr>
        <w:t>drei</w:t>
      </w:r>
      <w:r w:rsidRPr="607951FB" w:rsidR="607951FB">
        <w:rPr>
          <w:b w:val="1"/>
          <w:bCs w:val="1"/>
        </w:rPr>
        <w:t xml:space="preserve"> </w:t>
      </w:r>
      <w:r w:rsidRPr="607951FB" w:rsidR="607951FB">
        <w:rPr>
          <w:b w:val="1"/>
          <w:bCs w:val="1"/>
        </w:rPr>
        <w:t>oder</w:t>
      </w:r>
      <w:r w:rsidRPr="607951FB" w:rsidR="607951FB">
        <w:rPr>
          <w:b w:val="1"/>
          <w:bCs w:val="1"/>
        </w:rPr>
        <w:t xml:space="preserve"> </w:t>
      </w:r>
      <w:r w:rsidRPr="607951FB" w:rsidR="607951FB">
        <w:rPr>
          <w:b w:val="1"/>
          <w:bCs w:val="1"/>
        </w:rPr>
        <w:t>mehr</w:t>
      </w:r>
      <w:r w:rsidRPr="607951FB" w:rsidR="607951FB">
        <w:rPr>
          <w:b w:val="1"/>
          <w:bCs w:val="1"/>
        </w:rPr>
        <w:t xml:space="preserve"> </w:t>
      </w:r>
      <w:r w:rsidRPr="607951FB" w:rsidR="607951FB">
        <w:rPr>
          <w:b w:val="1"/>
          <w:bCs w:val="1"/>
        </w:rPr>
        <w:t>Magnete</w:t>
      </w:r>
      <w:r w:rsidRPr="607951FB" w:rsidR="607951FB">
        <w:rPr>
          <w:b w:val="1"/>
          <w:bCs w:val="1"/>
        </w:rPr>
        <w:t xml:space="preserve"> </w:t>
      </w:r>
      <w:r w:rsidRPr="607951FB" w:rsidR="607951FB">
        <w:rPr>
          <w:b w:val="1"/>
          <w:bCs w:val="1"/>
        </w:rPr>
        <w:t>aufeinanderlegst</w:t>
      </w:r>
      <w:r w:rsidRPr="607951FB" w:rsidR="607951FB">
        <w:rPr>
          <w:b w:val="1"/>
          <w:bCs w:val="1"/>
        </w:rPr>
        <w:t>?</w:t>
      </w:r>
      <w:r>
        <w:br/>
      </w:r>
      <w:r w:rsidR="607951FB">
        <w:rPr/>
        <w:t xml:space="preserve">A) Nein, die </w:t>
      </w:r>
      <w:r w:rsidR="607951FB">
        <w:rPr/>
        <w:t>Magnetkraft</w:t>
      </w:r>
      <w:r w:rsidR="607951FB">
        <w:rPr/>
        <w:t xml:space="preserve"> </w:t>
      </w:r>
      <w:r w:rsidR="607951FB">
        <w:rPr/>
        <w:t>bleibt</w:t>
      </w:r>
      <w:r w:rsidR="607951FB">
        <w:rPr/>
        <w:t xml:space="preserve"> </w:t>
      </w:r>
      <w:r w:rsidR="607951FB">
        <w:rPr/>
        <w:t>gleich</w:t>
      </w:r>
      <w:r w:rsidR="607951FB">
        <w:rPr/>
        <w:t>.</w:t>
      </w:r>
      <w:r>
        <w:br/>
      </w:r>
      <w:r w:rsidR="607951FB">
        <w:rPr/>
        <w:t xml:space="preserve">B) Ja, die </w:t>
      </w:r>
      <w:r w:rsidR="607951FB">
        <w:rPr/>
        <w:t>Magnetkraft</w:t>
      </w:r>
      <w:r w:rsidR="607951FB">
        <w:rPr/>
        <w:t xml:space="preserve"> </w:t>
      </w:r>
      <w:r w:rsidR="607951FB">
        <w:rPr/>
        <w:t>verstärkt</w:t>
      </w:r>
      <w:r w:rsidR="607951FB">
        <w:rPr/>
        <w:t xml:space="preserve"> </w:t>
      </w:r>
      <w:r w:rsidR="607951FB">
        <w:rPr/>
        <w:t>sich</w:t>
      </w:r>
      <w:r w:rsidR="607951FB">
        <w:rPr/>
        <w:t>.</w:t>
      </w:r>
      <w:r>
        <w:br/>
      </w:r>
      <w:r w:rsidR="607951FB">
        <w:rPr/>
        <w:t xml:space="preserve">C) Ja, die </w:t>
      </w:r>
      <w:r w:rsidR="607951FB">
        <w:rPr/>
        <w:t>Magnetkraft</w:t>
      </w:r>
      <w:r w:rsidR="607951FB">
        <w:rPr/>
        <w:t xml:space="preserve"> </w:t>
      </w:r>
      <w:r w:rsidR="607951FB">
        <w:rPr/>
        <w:t>verschwindet</w:t>
      </w:r>
      <w:r w:rsidR="607951FB">
        <w:rPr/>
        <w:t>.</w:t>
      </w:r>
    </w:p>
    <w:p xmlns:wp14="http://schemas.microsoft.com/office/word/2010/wordml" w:rsidP="607951FB" w14:paraId="1A3993D0" wp14:textId="77777777" wp14:noSpellErr="1">
      <w:pPr>
        <w:spacing w:line="360" w:lineRule="auto"/>
      </w:pPr>
      <w:r w:rsidRPr="607951FB" w:rsidR="607951FB">
        <w:rPr>
          <w:b w:val="1"/>
          <w:bCs w:val="1"/>
        </w:rPr>
        <w:t xml:space="preserve">5. Denke </w:t>
      </w:r>
      <w:r w:rsidRPr="607951FB" w:rsidR="607951FB">
        <w:rPr>
          <w:b w:val="1"/>
          <w:bCs w:val="1"/>
        </w:rPr>
        <w:t>über</w:t>
      </w:r>
      <w:r w:rsidRPr="607951FB" w:rsidR="607951FB">
        <w:rPr>
          <w:b w:val="1"/>
          <w:bCs w:val="1"/>
        </w:rPr>
        <w:t xml:space="preserve"> die </w:t>
      </w:r>
      <w:r w:rsidRPr="607951FB" w:rsidR="607951FB">
        <w:rPr>
          <w:b w:val="1"/>
          <w:bCs w:val="1"/>
        </w:rPr>
        <w:t>Unterschiede</w:t>
      </w:r>
      <w:r w:rsidRPr="607951FB" w:rsidR="607951FB">
        <w:rPr>
          <w:b w:val="1"/>
          <w:bCs w:val="1"/>
        </w:rPr>
        <w:t xml:space="preserve"> </w:t>
      </w:r>
      <w:r w:rsidRPr="607951FB" w:rsidR="607951FB">
        <w:rPr>
          <w:b w:val="1"/>
          <w:bCs w:val="1"/>
        </w:rPr>
        <w:t>zwischen</w:t>
      </w:r>
      <w:r w:rsidRPr="607951FB" w:rsidR="607951FB">
        <w:rPr>
          <w:b w:val="1"/>
          <w:bCs w:val="1"/>
        </w:rPr>
        <w:t xml:space="preserve"> den </w:t>
      </w:r>
      <w:r w:rsidRPr="607951FB" w:rsidR="607951FB">
        <w:rPr>
          <w:b w:val="1"/>
          <w:bCs w:val="1"/>
        </w:rPr>
        <w:t>Wörtern</w:t>
      </w:r>
      <w:r w:rsidRPr="607951FB" w:rsidR="607951FB">
        <w:rPr>
          <w:b w:val="1"/>
          <w:bCs w:val="1"/>
        </w:rPr>
        <w:t xml:space="preserve"> '</w:t>
      </w:r>
      <w:r w:rsidRPr="607951FB" w:rsidR="607951FB">
        <w:rPr>
          <w:b w:val="1"/>
          <w:bCs w:val="1"/>
        </w:rPr>
        <w:t>schieben</w:t>
      </w:r>
      <w:r w:rsidRPr="607951FB" w:rsidR="607951FB">
        <w:rPr>
          <w:b w:val="1"/>
          <w:bCs w:val="1"/>
        </w:rPr>
        <w:t>' und '</w:t>
      </w:r>
      <w:r w:rsidRPr="607951FB" w:rsidR="607951FB">
        <w:rPr>
          <w:b w:val="1"/>
          <w:bCs w:val="1"/>
        </w:rPr>
        <w:t>ziehen</w:t>
      </w:r>
      <w:r w:rsidRPr="607951FB" w:rsidR="607951FB">
        <w:rPr>
          <w:b w:val="1"/>
          <w:bCs w:val="1"/>
        </w:rPr>
        <w:t xml:space="preserve">' </w:t>
      </w:r>
      <w:r w:rsidRPr="607951FB" w:rsidR="607951FB">
        <w:rPr>
          <w:b w:val="1"/>
          <w:bCs w:val="1"/>
        </w:rPr>
        <w:t>nach</w:t>
      </w:r>
      <w:r w:rsidRPr="607951FB" w:rsidR="607951FB">
        <w:rPr>
          <w:b w:val="1"/>
          <w:bCs w:val="1"/>
        </w:rPr>
        <w:t xml:space="preserve">. Wie </w:t>
      </w:r>
      <w:r w:rsidRPr="607951FB" w:rsidR="607951FB">
        <w:rPr>
          <w:b w:val="1"/>
          <w:bCs w:val="1"/>
        </w:rPr>
        <w:t>passen</w:t>
      </w:r>
      <w:r w:rsidRPr="607951FB" w:rsidR="607951FB">
        <w:rPr>
          <w:b w:val="1"/>
          <w:bCs w:val="1"/>
        </w:rPr>
        <w:t xml:space="preserve"> die </w:t>
      </w:r>
      <w:r w:rsidRPr="607951FB" w:rsidR="607951FB">
        <w:rPr>
          <w:b w:val="1"/>
          <w:bCs w:val="1"/>
        </w:rPr>
        <w:t>Wörter</w:t>
      </w:r>
      <w:r w:rsidRPr="607951FB" w:rsidR="607951FB">
        <w:rPr>
          <w:b w:val="1"/>
          <w:bCs w:val="1"/>
        </w:rPr>
        <w:t xml:space="preserve"> '</w:t>
      </w:r>
      <w:r w:rsidRPr="607951FB" w:rsidR="607951FB">
        <w:rPr>
          <w:b w:val="1"/>
          <w:bCs w:val="1"/>
        </w:rPr>
        <w:t>anziehen</w:t>
      </w:r>
      <w:r w:rsidRPr="607951FB" w:rsidR="607951FB">
        <w:rPr>
          <w:b w:val="1"/>
          <w:bCs w:val="1"/>
        </w:rPr>
        <w:t>' und '</w:t>
      </w:r>
      <w:r w:rsidRPr="607951FB" w:rsidR="607951FB">
        <w:rPr>
          <w:b w:val="1"/>
          <w:bCs w:val="1"/>
        </w:rPr>
        <w:t>abstoßen</w:t>
      </w:r>
      <w:r w:rsidRPr="607951FB" w:rsidR="607951FB">
        <w:rPr>
          <w:b w:val="1"/>
          <w:bCs w:val="1"/>
        </w:rPr>
        <w:t xml:space="preserve">' </w:t>
      </w:r>
      <w:r w:rsidRPr="607951FB" w:rsidR="607951FB">
        <w:rPr>
          <w:b w:val="1"/>
          <w:bCs w:val="1"/>
        </w:rPr>
        <w:t>dazu</w:t>
      </w:r>
      <w:r w:rsidRPr="607951FB" w:rsidR="607951FB">
        <w:rPr>
          <w:b w:val="1"/>
          <w:bCs w:val="1"/>
        </w:rPr>
        <w:t>?</w:t>
      </w:r>
      <w:r>
        <w:br/>
      </w:r>
      <w:r w:rsidR="607951FB">
        <w:rPr/>
        <w:t xml:space="preserve">A) </w:t>
      </w:r>
      <w:r w:rsidR="607951FB">
        <w:rPr/>
        <w:t>Anziehen</w:t>
      </w:r>
      <w:r w:rsidR="607951FB">
        <w:rPr/>
        <w:t xml:space="preserve"> </w:t>
      </w:r>
      <w:r w:rsidR="607951FB">
        <w:rPr/>
        <w:t>bedeutet</w:t>
      </w:r>
      <w:r w:rsidR="607951FB">
        <w:rPr/>
        <w:t xml:space="preserve"> </w:t>
      </w:r>
      <w:r w:rsidR="607951FB">
        <w:rPr/>
        <w:t>schieben</w:t>
      </w:r>
      <w:r w:rsidR="607951FB">
        <w:rPr/>
        <w:t xml:space="preserve">, </w:t>
      </w:r>
      <w:r w:rsidR="607951FB">
        <w:rPr/>
        <w:t>abstoßen</w:t>
      </w:r>
      <w:r w:rsidR="607951FB">
        <w:rPr/>
        <w:t xml:space="preserve"> </w:t>
      </w:r>
      <w:r w:rsidR="607951FB">
        <w:rPr/>
        <w:t>bedeutet</w:t>
      </w:r>
      <w:r w:rsidR="607951FB">
        <w:rPr/>
        <w:t xml:space="preserve"> </w:t>
      </w:r>
      <w:r w:rsidR="607951FB">
        <w:rPr/>
        <w:t>ziehen</w:t>
      </w:r>
      <w:r w:rsidR="607951FB">
        <w:rPr/>
        <w:t>.</w:t>
      </w:r>
      <w:r>
        <w:br/>
      </w:r>
      <w:r w:rsidR="607951FB">
        <w:rPr/>
        <w:t xml:space="preserve">B) </w:t>
      </w:r>
      <w:r w:rsidR="607951FB">
        <w:rPr/>
        <w:t>Anziehen</w:t>
      </w:r>
      <w:r w:rsidR="607951FB">
        <w:rPr/>
        <w:t xml:space="preserve"> </w:t>
      </w:r>
      <w:r w:rsidR="607951FB">
        <w:rPr/>
        <w:t>bedeutet</w:t>
      </w:r>
      <w:r w:rsidR="607951FB">
        <w:rPr/>
        <w:t xml:space="preserve"> </w:t>
      </w:r>
      <w:r w:rsidR="607951FB">
        <w:rPr/>
        <w:t>ziehen</w:t>
      </w:r>
      <w:r w:rsidR="607951FB">
        <w:rPr/>
        <w:t xml:space="preserve">, </w:t>
      </w:r>
      <w:r w:rsidR="607951FB">
        <w:rPr/>
        <w:t>abstoßen</w:t>
      </w:r>
      <w:r w:rsidR="607951FB">
        <w:rPr/>
        <w:t xml:space="preserve"> </w:t>
      </w:r>
      <w:r w:rsidR="607951FB">
        <w:rPr/>
        <w:t>bedeutet</w:t>
      </w:r>
      <w:r w:rsidR="607951FB">
        <w:rPr/>
        <w:t xml:space="preserve"> </w:t>
      </w:r>
      <w:r w:rsidR="607951FB">
        <w:rPr/>
        <w:t>schieben</w:t>
      </w:r>
      <w:r w:rsidR="607951FB">
        <w:rPr/>
        <w:t>.</w:t>
      </w:r>
      <w:r>
        <w:br/>
      </w:r>
      <w:r w:rsidR="607951FB">
        <w:rPr/>
        <w:t xml:space="preserve">C) </w:t>
      </w:r>
      <w:r w:rsidR="607951FB">
        <w:rPr/>
        <w:t>Anziehen</w:t>
      </w:r>
      <w:r w:rsidR="607951FB">
        <w:rPr/>
        <w:t xml:space="preserve"> und </w:t>
      </w:r>
      <w:r w:rsidR="607951FB">
        <w:rPr/>
        <w:t>abstoßen</w:t>
      </w:r>
      <w:r w:rsidR="607951FB">
        <w:rPr/>
        <w:t xml:space="preserve"> </w:t>
      </w:r>
      <w:r w:rsidR="607951FB">
        <w:rPr/>
        <w:t>bedeuten</w:t>
      </w:r>
      <w:r w:rsidR="607951FB">
        <w:rPr/>
        <w:t xml:space="preserve"> </w:t>
      </w:r>
      <w:r w:rsidR="607951FB">
        <w:rPr/>
        <w:t>beide</w:t>
      </w:r>
      <w:r w:rsidR="607951FB">
        <w:rPr/>
        <w:t xml:space="preserve"> </w:t>
      </w:r>
      <w:r w:rsidR="607951FB">
        <w:rPr/>
        <w:t>schieben</w:t>
      </w:r>
      <w:r w:rsidR="607951FB">
        <w:rPr/>
        <w:t>.</w:t>
      </w:r>
    </w:p>
    <w:p w:rsidR="607951FB" w:rsidP="607951FB" w:rsidRDefault="607951FB" w14:paraId="33C2DDE8" w14:textId="73D28EAA">
      <w:pPr>
        <w:pStyle w:val="Heading2"/>
        <w:rPr>
          <w:lang w:val="de-DE"/>
        </w:rPr>
      </w:pPr>
    </w:p>
    <w:p w:rsidR="607951FB" w:rsidP="607951FB" w:rsidRDefault="607951FB" w14:paraId="25D7F6CF" w14:textId="49F8837F">
      <w:pPr>
        <w:pStyle w:val="Normal"/>
        <w:rPr>
          <w:lang w:val="de-DE"/>
        </w:rPr>
      </w:pPr>
    </w:p>
    <w:p w:rsidR="607951FB" w:rsidP="607951FB" w:rsidRDefault="607951FB" w14:paraId="7349DCD4" w14:textId="2AA1AE57">
      <w:pPr>
        <w:pStyle w:val="Heading2"/>
        <w:rPr>
          <w:lang w:val="de-DE"/>
        </w:rPr>
      </w:pPr>
    </w:p>
    <w:p w:rsidR="607951FB" w:rsidP="607951FB" w:rsidRDefault="607951FB" w14:paraId="27778F30" w14:textId="05797000">
      <w:pPr>
        <w:pStyle w:val="Normal"/>
        <w:rPr>
          <w:lang w:val="de-DE"/>
        </w:rPr>
      </w:pPr>
    </w:p>
    <w:p xmlns:wp14="http://schemas.microsoft.com/office/word/2010/wordml" w:rsidP="607951FB" w14:paraId="23C0D48A" wp14:textId="150597B8">
      <w:pPr>
        <w:pStyle w:val="Heading2"/>
        <w:rPr>
          <w:b w:val="1"/>
          <w:bCs w:val="1"/>
        </w:rPr>
      </w:pPr>
      <w:r w:rsidRPr="607951FB" w:rsidR="607951FB">
        <w:rPr>
          <w:lang w:val="de-DE"/>
        </w:rPr>
        <w:t>2 Zuordnungsaufgabe</w:t>
      </w:r>
      <w:r w:rsidRPr="607951FB" w:rsidR="2D9253AB">
        <w:rPr>
          <w:lang w:val="de-DE"/>
        </w:rPr>
        <w:t>:</w:t>
      </w:r>
      <w:r w:rsidRPr="607951FB" w:rsidR="607951FB">
        <w:rPr>
          <w:lang w:val="de-DE"/>
        </w:rPr>
        <w:t xml:space="preserve"> </w:t>
      </w:r>
      <w:r w:rsidRPr="607951FB" w:rsidR="66F266DE">
        <w:rPr>
          <w:lang w:val="de-DE"/>
        </w:rPr>
        <w:t>Ordne</w:t>
      </w:r>
      <w:r w:rsidRPr="607951FB" w:rsidR="607951FB">
        <w:rPr>
          <w:lang w:val="de-DE"/>
        </w:rPr>
        <w:t xml:space="preserve"> die </w:t>
      </w:r>
      <w:r w:rsidRPr="607951FB" w:rsidR="607951FB">
        <w:rPr>
          <w:b w:val="1"/>
          <w:bCs w:val="1"/>
          <w:lang w:val="de-DE"/>
        </w:rPr>
        <w:t>Begriffe</w:t>
      </w:r>
      <w:r w:rsidRPr="607951FB" w:rsidR="607951FB">
        <w:rPr>
          <w:b w:val="1"/>
          <w:bCs w:val="1"/>
          <w:lang w:val="de-DE"/>
        </w:rPr>
        <w:t xml:space="preserve"> (A-C) den </w:t>
      </w:r>
      <w:r w:rsidRPr="607951FB" w:rsidR="607951FB">
        <w:rPr>
          <w:b w:val="1"/>
          <w:bCs w:val="1"/>
          <w:lang w:val="de-DE"/>
        </w:rPr>
        <w:t>richtigen</w:t>
      </w:r>
      <w:r w:rsidRPr="607951FB" w:rsidR="607951FB">
        <w:rPr>
          <w:b w:val="1"/>
          <w:bCs w:val="1"/>
          <w:lang w:val="de-DE"/>
        </w:rPr>
        <w:t xml:space="preserve"> </w:t>
      </w:r>
      <w:r w:rsidRPr="607951FB" w:rsidR="607951FB">
        <w:rPr>
          <w:b w:val="1"/>
          <w:bCs w:val="1"/>
          <w:lang w:val="de-DE"/>
        </w:rPr>
        <w:t>Beschreibungen</w:t>
      </w:r>
      <w:r w:rsidRPr="607951FB" w:rsidR="607951FB">
        <w:rPr>
          <w:b w:val="1"/>
          <w:bCs w:val="1"/>
          <w:lang w:val="de-DE"/>
        </w:rPr>
        <w:t xml:space="preserve"> (1-3) </w:t>
      </w:r>
      <w:r w:rsidRPr="607951FB" w:rsidR="607951FB">
        <w:rPr>
          <w:b w:val="1"/>
          <w:bCs w:val="1"/>
          <w:lang w:val="de-DE"/>
        </w:rPr>
        <w:t>zu</w:t>
      </w:r>
      <w:r w:rsidRPr="607951FB" w:rsidR="607951FB">
        <w:rPr>
          <w:b w:val="1"/>
          <w:bCs w:val="1"/>
          <w:lang w:val="de-DE"/>
        </w:rPr>
        <w:t xml:space="preserve">. </w:t>
      </w:r>
      <w:r w:rsidRPr="607951FB" w:rsidR="607951FB">
        <w:rPr>
          <w:b w:val="1"/>
          <w:bCs w:val="1"/>
          <w:lang w:val="de-DE"/>
        </w:rPr>
        <w:t>Schreibe</w:t>
      </w:r>
      <w:r w:rsidRPr="607951FB" w:rsidR="607951FB">
        <w:rPr>
          <w:b w:val="1"/>
          <w:bCs w:val="1"/>
          <w:lang w:val="de-DE"/>
        </w:rPr>
        <w:t xml:space="preserve"> den </w:t>
      </w:r>
      <w:r w:rsidRPr="607951FB" w:rsidR="607951FB">
        <w:rPr>
          <w:b w:val="1"/>
          <w:bCs w:val="1"/>
          <w:lang w:val="de-DE"/>
        </w:rPr>
        <w:t>passenden</w:t>
      </w:r>
      <w:r w:rsidRPr="607951FB" w:rsidR="607951FB">
        <w:rPr>
          <w:b w:val="1"/>
          <w:bCs w:val="1"/>
          <w:lang w:val="de-DE"/>
        </w:rPr>
        <w:t xml:space="preserve"> </w:t>
      </w:r>
      <w:r w:rsidRPr="607951FB" w:rsidR="607951FB">
        <w:rPr>
          <w:b w:val="1"/>
          <w:bCs w:val="1"/>
          <w:lang w:val="de-DE"/>
        </w:rPr>
        <w:t>Buchstaben</w:t>
      </w:r>
      <w:r w:rsidRPr="607951FB" w:rsidR="607951FB">
        <w:rPr>
          <w:b w:val="1"/>
          <w:bCs w:val="1"/>
          <w:lang w:val="de-DE"/>
        </w:rPr>
        <w:t xml:space="preserve"> </w:t>
      </w:r>
      <w:r w:rsidRPr="607951FB" w:rsidR="607951FB">
        <w:rPr>
          <w:b w:val="1"/>
          <w:bCs w:val="1"/>
          <w:lang w:val="de-DE"/>
        </w:rPr>
        <w:t>neben</w:t>
      </w:r>
      <w:r w:rsidRPr="607951FB" w:rsidR="607951FB">
        <w:rPr>
          <w:b w:val="1"/>
          <w:bCs w:val="1"/>
          <w:lang w:val="de-DE"/>
        </w:rPr>
        <w:t xml:space="preserve"> die Nummer und </w:t>
      </w:r>
      <w:r w:rsidRPr="607951FB" w:rsidR="607951FB">
        <w:rPr>
          <w:b w:val="1"/>
          <w:bCs w:val="1"/>
          <w:lang w:val="de-DE"/>
        </w:rPr>
        <w:t>ergänze</w:t>
      </w:r>
      <w:r w:rsidRPr="607951FB" w:rsidR="607951FB">
        <w:rPr>
          <w:b w:val="1"/>
          <w:bCs w:val="1"/>
          <w:lang w:val="de-DE"/>
        </w:rPr>
        <w:t xml:space="preserve"> </w:t>
      </w:r>
      <w:r w:rsidRPr="607951FB" w:rsidR="607951FB">
        <w:rPr>
          <w:b w:val="1"/>
          <w:bCs w:val="1"/>
          <w:lang w:val="de-DE"/>
        </w:rPr>
        <w:t>eine</w:t>
      </w:r>
      <w:r w:rsidRPr="607951FB" w:rsidR="607951FB">
        <w:rPr>
          <w:b w:val="1"/>
          <w:bCs w:val="1"/>
          <w:lang w:val="de-DE"/>
        </w:rPr>
        <w:t xml:space="preserve"> </w:t>
      </w:r>
      <w:r w:rsidRPr="607951FB" w:rsidR="607951FB">
        <w:rPr>
          <w:b w:val="1"/>
          <w:bCs w:val="1"/>
          <w:lang w:val="de-DE"/>
        </w:rPr>
        <w:t>kurze</w:t>
      </w:r>
      <w:r w:rsidRPr="607951FB" w:rsidR="607951FB">
        <w:rPr>
          <w:b w:val="1"/>
          <w:bCs w:val="1"/>
          <w:lang w:val="de-DE"/>
        </w:rPr>
        <w:t xml:space="preserve"> </w:t>
      </w:r>
      <w:r w:rsidRPr="607951FB" w:rsidR="607951FB">
        <w:rPr>
          <w:b w:val="1"/>
          <w:bCs w:val="1"/>
          <w:lang w:val="de-DE"/>
        </w:rPr>
        <w:t>Beschreibung</w:t>
      </w:r>
      <w:r w:rsidRPr="607951FB" w:rsidR="607951FB">
        <w:rPr>
          <w:b w:val="1"/>
          <w:bCs w:val="1"/>
          <w:lang w:val="de-DE"/>
        </w:rPr>
        <w:t xml:space="preserve"> </w:t>
      </w:r>
      <w:r w:rsidRPr="607951FB" w:rsidR="607951FB">
        <w:rPr>
          <w:b w:val="1"/>
          <w:bCs w:val="1"/>
          <w:lang w:val="de-DE"/>
        </w:rPr>
        <w:t>oder</w:t>
      </w:r>
      <w:r w:rsidRPr="607951FB" w:rsidR="607951FB">
        <w:rPr>
          <w:b w:val="1"/>
          <w:bCs w:val="1"/>
          <w:lang w:val="de-DE"/>
        </w:rPr>
        <w:t xml:space="preserve"> </w:t>
      </w:r>
      <w:r w:rsidRPr="607951FB" w:rsidR="607951FB">
        <w:rPr>
          <w:b w:val="1"/>
          <w:bCs w:val="1"/>
          <w:lang w:val="de-DE"/>
        </w:rPr>
        <w:t>ein</w:t>
      </w:r>
      <w:r w:rsidRPr="607951FB" w:rsidR="607951FB">
        <w:rPr>
          <w:b w:val="1"/>
          <w:bCs w:val="1"/>
          <w:lang w:val="de-DE"/>
        </w:rPr>
        <w:t xml:space="preserve"> </w:t>
      </w:r>
      <w:r w:rsidRPr="607951FB" w:rsidR="607951FB">
        <w:rPr>
          <w:b w:val="1"/>
          <w:bCs w:val="1"/>
          <w:lang w:val="de-DE"/>
        </w:rPr>
        <w:t>Beispiel</w:t>
      </w:r>
      <w:r w:rsidRPr="607951FB" w:rsidR="607951FB">
        <w:rPr>
          <w:b w:val="1"/>
          <w:bCs w:val="1"/>
          <w:lang w:val="de-DE"/>
        </w:rPr>
        <w:t>.</w:t>
      </w:r>
    </w:p>
    <w:p xmlns:wp14="http://schemas.microsoft.com/office/word/2010/wordml" w:rsidP="607951FB" w14:paraId="38A88622" wp14:textId="41A69E01">
      <w:pPr>
        <w:pStyle w:val="Normal"/>
      </w:pPr>
    </w:p>
    <w:p xmlns:wp14="http://schemas.microsoft.com/office/word/2010/wordml" w:rsidP="607951FB" w14:paraId="58897230" wp14:textId="5D070A31">
      <w:pPr>
        <w:pStyle w:val="Normal"/>
        <w:rPr>
          <w:b w:val="1"/>
          <w:bCs w:val="1"/>
        </w:rPr>
      </w:pPr>
      <w:r w:rsidR="607951FB">
        <w:rPr/>
        <w:t>Begriffe:</w:t>
      </w:r>
      <w:r>
        <w:tab/>
      </w:r>
      <w:r w:rsidRPr="607951FB" w:rsidR="607951FB">
        <w:rPr>
          <w:b w:val="1"/>
          <w:bCs w:val="1"/>
        </w:rPr>
        <w:t xml:space="preserve">A) Magnet </w:t>
      </w:r>
      <w:r>
        <w:tab/>
      </w:r>
      <w:r w:rsidRPr="607951FB" w:rsidR="607951FB">
        <w:rPr>
          <w:b w:val="1"/>
          <w:bCs w:val="1"/>
        </w:rPr>
        <w:t xml:space="preserve">B) </w:t>
      </w:r>
      <w:r w:rsidRPr="607951FB" w:rsidR="6C41DD81">
        <w:rPr>
          <w:b w:val="1"/>
          <w:bCs w:val="1"/>
        </w:rPr>
        <w:t>m</w:t>
      </w:r>
      <w:r w:rsidRPr="607951FB" w:rsidR="607951FB">
        <w:rPr>
          <w:b w:val="1"/>
          <w:bCs w:val="1"/>
        </w:rPr>
        <w:t xml:space="preserve">agnetisches Material </w:t>
      </w:r>
      <w:r>
        <w:tab/>
      </w:r>
      <w:r w:rsidRPr="607951FB" w:rsidR="607951FB">
        <w:rPr>
          <w:b w:val="1"/>
          <w:bCs w:val="1"/>
        </w:rPr>
        <w:t xml:space="preserve">C) </w:t>
      </w:r>
      <w:r w:rsidRPr="607951FB" w:rsidR="3367F21B">
        <w:rPr>
          <w:b w:val="1"/>
          <w:bCs w:val="1"/>
        </w:rPr>
        <w:t>n</w:t>
      </w:r>
      <w:r w:rsidRPr="607951FB" w:rsidR="607951FB">
        <w:rPr>
          <w:b w:val="1"/>
          <w:bCs w:val="1"/>
        </w:rPr>
        <w:t>icht-magnetisches Material</w:t>
      </w:r>
    </w:p>
    <w:p xmlns:wp14="http://schemas.microsoft.com/office/word/2010/wordml" w:rsidP="607951FB" w14:paraId="3DCBBC6A" wp14:textId="77777777" wp14:noSpellErr="1">
      <w:pPr>
        <w:spacing w:line="360" w:lineRule="auto"/>
      </w:pPr>
      <w:r w:rsidR="607951FB">
        <w:rPr/>
        <w:t xml:space="preserve">1. Ein </w:t>
      </w:r>
      <w:r w:rsidR="607951FB">
        <w:rPr/>
        <w:t>Gegenstand</w:t>
      </w:r>
      <w:r w:rsidR="607951FB">
        <w:rPr/>
        <w:t xml:space="preserve">, der Eisen </w:t>
      </w:r>
      <w:r w:rsidR="607951FB">
        <w:rPr/>
        <w:t>oder</w:t>
      </w:r>
      <w:r w:rsidR="607951FB">
        <w:rPr/>
        <w:t xml:space="preserve"> Nickel </w:t>
      </w:r>
      <w:r w:rsidR="607951FB">
        <w:rPr/>
        <w:t>anzieht</w:t>
      </w:r>
      <w:r w:rsidR="607951FB">
        <w:rPr/>
        <w:t>.</w:t>
      </w:r>
      <w:r>
        <w:br/>
      </w:r>
      <w:r w:rsidR="607951FB">
        <w:rPr/>
        <w:t xml:space="preserve">   </w:t>
      </w:r>
      <w:r w:rsidR="607951FB">
        <w:rPr/>
        <w:t>Beispiel</w:t>
      </w:r>
      <w:r w:rsidR="607951FB">
        <w:rPr/>
        <w:t>: _____________________________________________</w:t>
      </w:r>
    </w:p>
    <w:p xmlns:wp14="http://schemas.microsoft.com/office/word/2010/wordml" w:rsidP="607951FB" w14:paraId="2BCFDE8A" wp14:textId="77777777" wp14:noSpellErr="1">
      <w:pPr>
        <w:spacing w:line="360" w:lineRule="auto"/>
      </w:pPr>
      <w:r w:rsidR="607951FB">
        <w:rPr/>
        <w:t xml:space="preserve">2. Ein </w:t>
      </w:r>
      <w:r w:rsidR="607951FB">
        <w:rPr/>
        <w:t>Gegenstand</w:t>
      </w:r>
      <w:r w:rsidR="607951FB">
        <w:rPr/>
        <w:t xml:space="preserve">, der </w:t>
      </w:r>
      <w:r w:rsidR="607951FB">
        <w:rPr/>
        <w:t>keine</w:t>
      </w:r>
      <w:r w:rsidR="607951FB">
        <w:rPr/>
        <w:t xml:space="preserve"> </w:t>
      </w:r>
      <w:r w:rsidR="607951FB">
        <w:rPr/>
        <w:t>Magnetkraft</w:t>
      </w:r>
      <w:r w:rsidR="607951FB">
        <w:rPr/>
        <w:t xml:space="preserve"> </w:t>
      </w:r>
      <w:r w:rsidR="607951FB">
        <w:rPr/>
        <w:t>besitzt</w:t>
      </w:r>
      <w:r w:rsidR="607951FB">
        <w:rPr/>
        <w:t>.</w:t>
      </w:r>
      <w:r>
        <w:br/>
      </w:r>
      <w:r w:rsidR="607951FB">
        <w:rPr/>
        <w:t xml:space="preserve">   </w:t>
      </w:r>
      <w:r w:rsidR="607951FB">
        <w:rPr/>
        <w:t>Beschreibung</w:t>
      </w:r>
      <w:r w:rsidR="607951FB">
        <w:rPr/>
        <w:t>: _____________________________________________</w:t>
      </w:r>
    </w:p>
    <w:p w:rsidR="607951FB" w:rsidP="607951FB" w:rsidRDefault="607951FB" w14:paraId="7387A223" w14:textId="275B298B">
      <w:pPr>
        <w:spacing w:line="360" w:lineRule="auto"/>
      </w:pPr>
      <w:r w:rsidR="607951FB">
        <w:rPr/>
        <w:t>3. Ein Gegenstand, der selbst keine Magnetkraft hat, aber von einem Magneten angezogen wird.</w:t>
      </w:r>
      <w:r>
        <w:br/>
      </w:r>
      <w:r w:rsidR="607951FB">
        <w:rPr/>
        <w:t xml:space="preserve">   Beispiel: _____________________________________________</w:t>
      </w:r>
    </w:p>
    <w:p w:rsidR="607951FB" w:rsidP="607951FB" w:rsidRDefault="607951FB" w14:paraId="00459F27" w14:textId="0211D41A">
      <w:pPr>
        <w:pStyle w:val="Heading2"/>
        <w:spacing w:before="120" w:beforeAutospacing="off" w:line="276" w:lineRule="auto"/>
      </w:pPr>
      <w:r w:rsidRPr="607951FB" w:rsidR="607951FB">
        <w:rPr>
          <w:lang w:val="de-DE"/>
        </w:rPr>
        <w:t xml:space="preserve">3 Finde die Fehler: </w:t>
      </w:r>
      <w:r w:rsidRPr="607951FB" w:rsidR="607951FB">
        <w:rPr>
          <w:lang w:val="de-DE"/>
        </w:rPr>
        <w:t>Lies</w:t>
      </w:r>
      <w:r w:rsidRPr="607951FB" w:rsidR="607951FB">
        <w:rPr>
          <w:lang w:val="de-DE"/>
        </w:rPr>
        <w:t xml:space="preserve"> den </w:t>
      </w:r>
      <w:r w:rsidRPr="607951FB" w:rsidR="607951FB">
        <w:rPr>
          <w:lang w:val="de-DE"/>
        </w:rPr>
        <w:t>folgenden</w:t>
      </w:r>
      <w:r w:rsidRPr="607951FB" w:rsidR="607951FB">
        <w:rPr>
          <w:lang w:val="de-DE"/>
        </w:rPr>
        <w:t xml:space="preserve"> Text </w:t>
      </w:r>
      <w:r w:rsidRPr="607951FB" w:rsidR="607951FB">
        <w:rPr>
          <w:lang w:val="de-DE"/>
        </w:rPr>
        <w:t>sorgfältig</w:t>
      </w:r>
      <w:r w:rsidRPr="607951FB" w:rsidR="607951FB">
        <w:rPr>
          <w:lang w:val="de-DE"/>
        </w:rPr>
        <w:t xml:space="preserve"> </w:t>
      </w:r>
      <w:r w:rsidRPr="607951FB" w:rsidR="607951FB">
        <w:rPr>
          <w:lang w:val="de-DE"/>
        </w:rPr>
        <w:t>durch</w:t>
      </w:r>
      <w:r w:rsidRPr="607951FB" w:rsidR="607951FB">
        <w:rPr>
          <w:lang w:val="de-DE"/>
        </w:rPr>
        <w:t xml:space="preserve"> und </w:t>
      </w:r>
      <w:r w:rsidRPr="607951FB" w:rsidR="607951FB">
        <w:rPr>
          <w:lang w:val="de-DE"/>
        </w:rPr>
        <w:t>finde</w:t>
      </w:r>
      <w:r w:rsidRPr="607951FB" w:rsidR="607951FB">
        <w:rPr>
          <w:lang w:val="de-DE"/>
        </w:rPr>
        <w:t xml:space="preserve"> die </w:t>
      </w:r>
      <w:r w:rsidRPr="607951FB" w:rsidR="607951FB">
        <w:rPr>
          <w:lang w:val="de-DE"/>
        </w:rPr>
        <w:t>zwei</w:t>
      </w:r>
      <w:r w:rsidRPr="607951FB" w:rsidR="607951FB">
        <w:rPr>
          <w:lang w:val="de-DE"/>
        </w:rPr>
        <w:t xml:space="preserve"> </w:t>
      </w:r>
      <w:r w:rsidRPr="607951FB" w:rsidR="607951FB">
        <w:rPr>
          <w:lang w:val="de-DE"/>
        </w:rPr>
        <w:t>falschen</w:t>
      </w:r>
      <w:r w:rsidRPr="607951FB" w:rsidR="607951FB">
        <w:rPr>
          <w:lang w:val="de-DE"/>
        </w:rPr>
        <w:t xml:space="preserve"> </w:t>
      </w:r>
      <w:r w:rsidRPr="607951FB" w:rsidR="607951FB">
        <w:rPr>
          <w:lang w:val="de-DE"/>
        </w:rPr>
        <w:t>Informationen</w:t>
      </w:r>
      <w:r w:rsidRPr="607951FB" w:rsidR="607951FB">
        <w:rPr>
          <w:lang w:val="de-DE"/>
        </w:rPr>
        <w:t xml:space="preserve">. </w:t>
      </w:r>
      <w:r w:rsidRPr="607951FB" w:rsidR="607951FB">
        <w:rPr>
          <w:lang w:val="de-DE"/>
        </w:rPr>
        <w:t>Korrigiere</w:t>
      </w:r>
      <w:r w:rsidRPr="607951FB" w:rsidR="607951FB">
        <w:rPr>
          <w:lang w:val="de-DE"/>
        </w:rPr>
        <w:t xml:space="preserve"> die Fehler.</w:t>
      </w:r>
    </w:p>
    <w:p w:rsidR="607951FB" w:rsidP="607951FB" w:rsidRDefault="607951FB" w14:paraId="4EC80C1E" w14:textId="3A164959">
      <w:pPr>
        <w:pStyle w:val="Normal"/>
        <w:spacing w:after="0" w:afterAutospacing="off"/>
        <w:rPr>
          <w:lang w:val="de-DE"/>
        </w:rPr>
      </w:pPr>
    </w:p>
    <w:p xmlns:wp14="http://schemas.microsoft.com/office/word/2010/wordml" w:rsidP="607951FB" w14:paraId="1FBAA44A" wp14:textId="0E6CA281">
      <w:pPr>
        <w:pStyle w:val="BodyText"/>
        <w:spacing w:after="120" w:afterAutospacing="off"/>
      </w:pPr>
      <w:r w:rsidR="607951FB">
        <w:rPr/>
        <w:t>Die Erde hat ein starkes Magnetfeld, das vor allem durch die Bewegung von festem Eisen im inneren Erdkern entsteht. Dieses Magnetfeld schützt uns vor den schädlichen Sonnenstrahlen, indem es die Ozonschicht verstärkt. Manche Lebewesen, wie Zugvögel und Schildkröten, nutzen das Magnetfeld der Erde, um sich zu orientieren. Es ist wichtig, unsere Arbeit ordentlich zu protokollieren, damit andere Forscher unsere Experimente wiederholen und überprüfen können.</w:t>
      </w:r>
    </w:p>
    <w:p xmlns:wp14="http://schemas.microsoft.com/office/word/2010/wordml" w14:paraId="780FAF5F" wp14:textId="77777777">
      <w:r>
        <w:t>Fehler 1: Korrektur: _______________________________________________________________________</w:t>
      </w:r>
    </w:p>
    <w:p xmlns:wp14="http://schemas.microsoft.com/office/word/2010/wordml" w14:paraId="3F4C3449" wp14:textId="77777777">
      <w:r>
        <w:t>Fehler 2: Korrektur: _______________________________________________________________________</w:t>
      </w:r>
    </w:p>
    <w:p xmlns:wp14="http://schemas.microsoft.com/office/word/2010/wordml" w:rsidP="607951FB" w14:paraId="38F13492" wp14:textId="21AA71B0">
      <w:pPr>
        <w:pStyle w:val="Heading2"/>
      </w:pPr>
      <w:r w:rsidR="607951FB">
        <w:rPr/>
        <w:t>4: Lückentext</w:t>
      </w:r>
      <w:r w:rsidR="7059A9DD">
        <w:rPr/>
        <w:t xml:space="preserve">: </w:t>
      </w:r>
      <w:r w:rsidR="607951FB">
        <w:rPr/>
        <w:t>Fülle</w:t>
      </w:r>
      <w:r w:rsidR="607951FB">
        <w:rPr/>
        <w:t xml:space="preserve"> die </w:t>
      </w:r>
      <w:r w:rsidR="607951FB">
        <w:rPr/>
        <w:t>Lücken</w:t>
      </w:r>
      <w:r w:rsidR="607951FB">
        <w:rPr/>
        <w:t xml:space="preserve"> </w:t>
      </w:r>
      <w:r w:rsidR="607951FB">
        <w:rPr/>
        <w:t>mit</w:t>
      </w:r>
      <w:r w:rsidR="607951FB">
        <w:rPr/>
        <w:t xml:space="preserve"> den </w:t>
      </w:r>
      <w:r w:rsidR="607951FB">
        <w:rPr/>
        <w:t>passenden</w:t>
      </w:r>
      <w:r w:rsidR="607951FB">
        <w:rPr/>
        <w:t xml:space="preserve"> </w:t>
      </w:r>
      <w:r w:rsidR="607951FB">
        <w:rPr/>
        <w:t>Begriffen</w:t>
      </w:r>
      <w:r w:rsidR="607951FB">
        <w:rPr/>
        <w:t xml:space="preserve"> </w:t>
      </w:r>
      <w:r w:rsidR="607951FB">
        <w:rPr/>
        <w:t>aus</w:t>
      </w:r>
      <w:r w:rsidR="607951FB">
        <w:rPr/>
        <w:t xml:space="preserve"> der </w:t>
      </w:r>
      <w:r w:rsidR="607951FB">
        <w:rPr/>
        <w:t>Liste</w:t>
      </w:r>
      <w:r w:rsidR="607951FB">
        <w:rPr/>
        <w:t xml:space="preserve"> </w:t>
      </w:r>
      <w:r w:rsidR="607951FB">
        <w:rPr/>
        <w:t>unten</w:t>
      </w:r>
      <w:r w:rsidR="607951FB">
        <w:rPr/>
        <w:t xml:space="preserve"> </w:t>
      </w:r>
      <w:r w:rsidR="607951FB">
        <w:rPr/>
        <w:t>aus.</w:t>
      </w:r>
    </w:p>
    <w:p xmlns:wp14="http://schemas.microsoft.com/office/word/2010/wordml" w:rsidP="607951FB" w14:paraId="20F82780" wp14:textId="1D247945">
      <w:pPr>
        <w:jc w:val="center"/>
        <w:rPr>
          <w:b w:val="1"/>
          <w:bCs w:val="1"/>
        </w:rPr>
      </w:pPr>
      <w:r>
        <w:br/>
      </w:r>
      <w:r w:rsidRPr="607951FB" w:rsidR="607951FB">
        <w:rPr>
          <w:b w:val="1"/>
          <w:bCs w:val="1"/>
        </w:rPr>
        <w:t>Magnetfeld</w:t>
      </w:r>
      <w:r w:rsidRPr="607951FB" w:rsidR="607951FB">
        <w:rPr>
          <w:b w:val="1"/>
          <w:bCs w:val="1"/>
        </w:rPr>
        <w:t xml:space="preserve"> - </w:t>
      </w:r>
      <w:r w:rsidRPr="607951FB" w:rsidR="607951FB">
        <w:rPr>
          <w:b w:val="1"/>
          <w:bCs w:val="1"/>
        </w:rPr>
        <w:t>Kosmische</w:t>
      </w:r>
      <w:r w:rsidRPr="607951FB" w:rsidR="607951FB">
        <w:rPr>
          <w:b w:val="1"/>
          <w:bCs w:val="1"/>
        </w:rPr>
        <w:t xml:space="preserve"> </w:t>
      </w:r>
      <w:r w:rsidRPr="607951FB" w:rsidR="607951FB">
        <w:rPr>
          <w:b w:val="1"/>
          <w:bCs w:val="1"/>
        </w:rPr>
        <w:t>Strahlung</w:t>
      </w:r>
      <w:r w:rsidRPr="607951FB" w:rsidR="607951FB">
        <w:rPr>
          <w:b w:val="1"/>
          <w:bCs w:val="1"/>
        </w:rPr>
        <w:t xml:space="preserve"> - </w:t>
      </w:r>
      <w:r w:rsidRPr="607951FB" w:rsidR="607951FB">
        <w:rPr>
          <w:b w:val="1"/>
          <w:bCs w:val="1"/>
        </w:rPr>
        <w:t>Flüssiges</w:t>
      </w:r>
      <w:r w:rsidRPr="607951FB" w:rsidR="607951FB">
        <w:rPr>
          <w:b w:val="1"/>
          <w:bCs w:val="1"/>
        </w:rPr>
        <w:t xml:space="preserve"> Metall – </w:t>
      </w:r>
      <w:r w:rsidRPr="607951FB" w:rsidR="607951FB">
        <w:rPr>
          <w:b w:val="1"/>
          <w:bCs w:val="1"/>
        </w:rPr>
        <w:t>Kompass</w:t>
      </w:r>
      <w:r w:rsidRPr="607951FB" w:rsidR="607951FB">
        <w:rPr>
          <w:b w:val="1"/>
          <w:bCs w:val="1"/>
        </w:rPr>
        <w:t xml:space="preserve"> - </w:t>
      </w:r>
      <w:r w:rsidRPr="607951FB" w:rsidR="607951FB">
        <w:rPr>
          <w:b w:val="1"/>
          <w:bCs w:val="1"/>
        </w:rPr>
        <w:t>Orientierung</w:t>
      </w:r>
    </w:p>
    <w:p xmlns:wp14="http://schemas.microsoft.com/office/word/2010/wordml" w14:paraId="1C78C69C" wp14:textId="77777777">
      <w:r>
        <w:t>1. Das Magnetfeld der Erde entsteht durch die Bewegung von __________ im äußeren Erdkern.</w:t>
      </w:r>
    </w:p>
    <w:p xmlns:wp14="http://schemas.microsoft.com/office/word/2010/wordml" w14:paraId="14613E22" wp14:textId="77777777">
      <w:r>
        <w:t>2. Das Magnetfeld schützt uns vor __________, indem es geladene Teilchen ablenkt.</w:t>
      </w:r>
    </w:p>
    <w:p xmlns:wp14="http://schemas.microsoft.com/office/word/2010/wordml" w14:paraId="069740A0" wp14:textId="77777777">
      <w:r>
        <w:t>3. Ein __________ zeigt immer nach Norden und hilft uns bei der __________.</w:t>
      </w:r>
    </w:p>
    <w:p w:rsidR="607951FB" w:rsidRDefault="607951FB" w14:paraId="2FF43FD6" w14:textId="4EFC2A59">
      <w:r w:rsidR="607951FB">
        <w:rPr/>
        <w:t xml:space="preserve">4. Manche Tiere </w:t>
      </w:r>
      <w:r w:rsidR="607951FB">
        <w:rPr/>
        <w:t>nutzen</w:t>
      </w:r>
      <w:r w:rsidR="607951FB">
        <w:rPr/>
        <w:t xml:space="preserve"> das __________ der </w:t>
      </w:r>
      <w:r w:rsidR="607951FB">
        <w:rPr/>
        <w:t>Erde</w:t>
      </w:r>
      <w:r w:rsidR="607951FB">
        <w:rPr/>
        <w:t xml:space="preserve">, um </w:t>
      </w:r>
      <w:r w:rsidR="607951FB">
        <w:rPr/>
        <w:t>sich</w:t>
      </w:r>
      <w:r w:rsidR="607951FB">
        <w:rPr/>
        <w:t xml:space="preserve"> </w:t>
      </w:r>
      <w:r w:rsidR="607951FB">
        <w:rPr/>
        <w:t>zu</w:t>
      </w:r>
      <w:r w:rsidR="607951FB">
        <w:rPr/>
        <w:t xml:space="preserve"> </w:t>
      </w:r>
      <w:r w:rsidR="607951FB">
        <w:rPr/>
        <w:t>orientieren</w:t>
      </w:r>
      <w:r w:rsidR="607951FB">
        <w:rPr/>
        <w:t>.</w:t>
      </w:r>
    </w:p>
    <w:p xmlns:wp14="http://schemas.microsoft.com/office/word/2010/wordml" w:rsidP="607951FB" w14:paraId="3B63C4C6" wp14:textId="2516D4AA">
      <w:pPr>
        <w:pStyle w:val="Heading2"/>
        <w:rPr>
          <w:b w:val="1"/>
          <w:bCs w:val="1"/>
        </w:rPr>
      </w:pPr>
      <w:r w:rsidR="3290CC17">
        <w:rPr/>
        <w:t>5</w:t>
      </w:r>
      <w:r w:rsidR="3417AC36">
        <w:rPr/>
        <w:t>a</w:t>
      </w:r>
      <w:r w:rsidR="3290CC17">
        <w:rPr/>
        <w:t xml:space="preserve"> </w:t>
      </w:r>
      <w:r w:rsidR="607951FB">
        <w:rPr/>
        <w:t>Kompass</w:t>
      </w:r>
      <w:r w:rsidR="43D15C16">
        <w:rPr/>
        <w:t xml:space="preserve"> 1</w:t>
      </w:r>
      <w:r w:rsidR="6234E563">
        <w:rPr/>
        <w:t xml:space="preserve">: </w:t>
      </w:r>
      <w:r w:rsidRPr="607951FB" w:rsidR="607951FB">
        <w:rPr>
          <w:b w:val="1"/>
          <w:bCs w:val="1"/>
        </w:rPr>
        <w:t>Überlege</w:t>
      </w:r>
      <w:r w:rsidRPr="607951FB" w:rsidR="607951FB">
        <w:rPr>
          <w:b w:val="1"/>
          <w:bCs w:val="1"/>
        </w:rPr>
        <w:t xml:space="preserve">, </w:t>
      </w:r>
      <w:r w:rsidRPr="607951FB" w:rsidR="607951FB">
        <w:rPr>
          <w:b w:val="1"/>
          <w:bCs w:val="1"/>
        </w:rPr>
        <w:t>wie</w:t>
      </w:r>
      <w:r w:rsidRPr="607951FB" w:rsidR="607951FB">
        <w:rPr>
          <w:b w:val="1"/>
          <w:bCs w:val="1"/>
        </w:rPr>
        <w:t xml:space="preserve"> </w:t>
      </w:r>
      <w:r w:rsidRPr="607951FB" w:rsidR="607951FB">
        <w:rPr>
          <w:b w:val="1"/>
          <w:bCs w:val="1"/>
        </w:rPr>
        <w:t>ein</w:t>
      </w:r>
      <w:r w:rsidRPr="607951FB" w:rsidR="607951FB">
        <w:rPr>
          <w:b w:val="1"/>
          <w:bCs w:val="1"/>
        </w:rPr>
        <w:t xml:space="preserve"> </w:t>
      </w:r>
      <w:r w:rsidRPr="607951FB" w:rsidR="607951FB">
        <w:rPr>
          <w:b w:val="1"/>
          <w:bCs w:val="1"/>
        </w:rPr>
        <w:t>Kompass</w:t>
      </w:r>
      <w:r w:rsidRPr="607951FB" w:rsidR="607951FB">
        <w:rPr>
          <w:b w:val="1"/>
          <w:bCs w:val="1"/>
        </w:rPr>
        <w:t xml:space="preserve"> </w:t>
      </w:r>
      <w:r w:rsidRPr="607951FB" w:rsidR="607951FB">
        <w:rPr>
          <w:b w:val="1"/>
          <w:bCs w:val="1"/>
        </w:rPr>
        <w:t>funktioniert</w:t>
      </w:r>
      <w:r w:rsidRPr="607951FB" w:rsidR="607951FB">
        <w:rPr>
          <w:b w:val="1"/>
          <w:bCs w:val="1"/>
        </w:rPr>
        <w:t xml:space="preserve"> und </w:t>
      </w:r>
      <w:r w:rsidRPr="607951FB" w:rsidR="607951FB">
        <w:rPr>
          <w:b w:val="1"/>
          <w:bCs w:val="1"/>
        </w:rPr>
        <w:t>wie</w:t>
      </w:r>
      <w:r w:rsidRPr="607951FB" w:rsidR="607951FB">
        <w:rPr>
          <w:b w:val="1"/>
          <w:bCs w:val="1"/>
        </w:rPr>
        <w:t xml:space="preserve"> du </w:t>
      </w:r>
      <w:r w:rsidRPr="607951FB" w:rsidR="607951FB">
        <w:rPr>
          <w:b w:val="1"/>
          <w:bCs w:val="1"/>
        </w:rPr>
        <w:t>einen</w:t>
      </w:r>
      <w:r w:rsidRPr="607951FB" w:rsidR="607951FB">
        <w:rPr>
          <w:b w:val="1"/>
          <w:bCs w:val="1"/>
        </w:rPr>
        <w:t xml:space="preserve"> </w:t>
      </w:r>
      <w:r w:rsidRPr="607951FB" w:rsidR="607951FB">
        <w:rPr>
          <w:b w:val="1"/>
          <w:bCs w:val="1"/>
        </w:rPr>
        <w:t>bauen</w:t>
      </w:r>
      <w:r w:rsidRPr="607951FB" w:rsidR="607951FB">
        <w:rPr>
          <w:b w:val="1"/>
          <w:bCs w:val="1"/>
        </w:rPr>
        <w:t xml:space="preserve"> </w:t>
      </w:r>
      <w:r w:rsidRPr="607951FB" w:rsidR="607951FB">
        <w:rPr>
          <w:b w:val="1"/>
          <w:bCs w:val="1"/>
        </w:rPr>
        <w:t>kannst</w:t>
      </w:r>
      <w:r w:rsidRPr="607951FB" w:rsidR="607951FB">
        <w:rPr>
          <w:b w:val="1"/>
          <w:bCs w:val="1"/>
        </w:rPr>
        <w:t>.</w:t>
      </w:r>
    </w:p>
    <w:p w:rsidR="607951FB" w:rsidP="607951FB" w:rsidRDefault="607951FB" w14:paraId="4D114D81" w14:textId="0F677016">
      <w:pPr>
        <w:pStyle w:val="NoSpacing"/>
      </w:pPr>
    </w:p>
    <w:p xmlns:wp14="http://schemas.microsoft.com/office/word/2010/wordml" w:rsidP="607951FB" w14:paraId="447E921F" wp14:textId="77777777" wp14:noSpellErr="1">
      <w:pPr>
        <w:pStyle w:val="NoSpacing"/>
      </w:pPr>
      <w:r w:rsidR="607951FB">
        <w:rPr/>
        <w:t>Materialien</w:t>
      </w:r>
      <w:r w:rsidR="607951FB">
        <w:rPr/>
        <w:t>:</w:t>
      </w:r>
    </w:p>
    <w:p w:rsidR="607951FB" w:rsidP="607951FB" w:rsidRDefault="607951FB" w14:paraId="56140960" w14:textId="3E861B05">
      <w:pPr>
        <w:pStyle w:val="NoSpacing"/>
      </w:pPr>
    </w:p>
    <w:p xmlns:wp14="http://schemas.microsoft.com/office/word/2010/wordml" w:rsidP="607951FB" w14:paraId="487F1BF5" wp14:textId="77777777" wp14:noSpellErr="1">
      <w:pPr>
        <w:pStyle w:val="NoSpacing"/>
      </w:pPr>
      <w:r w:rsidR="607951FB">
        <w:rPr/>
        <w:t xml:space="preserve">- Ein Glas </w:t>
      </w:r>
      <w:r w:rsidR="607951FB">
        <w:rPr/>
        <w:t>oder</w:t>
      </w:r>
      <w:r w:rsidR="607951FB">
        <w:rPr/>
        <w:t xml:space="preserve"> </w:t>
      </w:r>
      <w:r w:rsidR="607951FB">
        <w:rPr/>
        <w:t>eine</w:t>
      </w:r>
      <w:r w:rsidR="607951FB">
        <w:rPr/>
        <w:t xml:space="preserve"> Schüssel </w:t>
      </w:r>
      <w:r w:rsidR="607951FB">
        <w:rPr/>
        <w:t>mit</w:t>
      </w:r>
      <w:r w:rsidR="607951FB">
        <w:rPr/>
        <w:t xml:space="preserve"> Wasser</w:t>
      </w:r>
    </w:p>
    <w:p xmlns:wp14="http://schemas.microsoft.com/office/word/2010/wordml" w:rsidP="607951FB" w14:paraId="70566F73" wp14:textId="77777777" wp14:noSpellErr="1">
      <w:pPr>
        <w:pStyle w:val="NoSpacing"/>
      </w:pPr>
      <w:r w:rsidR="607951FB">
        <w:rPr/>
        <w:t xml:space="preserve">- Ein </w:t>
      </w:r>
      <w:r w:rsidR="607951FB">
        <w:rPr/>
        <w:t>kleiner</w:t>
      </w:r>
      <w:r w:rsidR="607951FB">
        <w:rPr/>
        <w:t xml:space="preserve"> Magnet (</w:t>
      </w:r>
      <w:r w:rsidR="607951FB">
        <w:rPr/>
        <w:t>z.B.</w:t>
      </w:r>
      <w:r w:rsidR="607951FB">
        <w:rPr/>
        <w:t xml:space="preserve"> </w:t>
      </w:r>
      <w:r w:rsidR="607951FB">
        <w:rPr/>
        <w:t>ein</w:t>
      </w:r>
      <w:r w:rsidR="607951FB">
        <w:rPr/>
        <w:t xml:space="preserve"> </w:t>
      </w:r>
      <w:r w:rsidR="607951FB">
        <w:rPr/>
        <w:t>Magnetstreifen</w:t>
      </w:r>
      <w:r w:rsidR="607951FB">
        <w:rPr/>
        <w:t xml:space="preserve"> </w:t>
      </w:r>
      <w:r w:rsidR="607951FB">
        <w:rPr/>
        <w:t>oder</w:t>
      </w:r>
      <w:r w:rsidR="607951FB">
        <w:rPr/>
        <w:t xml:space="preserve"> </w:t>
      </w:r>
      <w:r w:rsidR="607951FB">
        <w:rPr/>
        <w:t>ein</w:t>
      </w:r>
      <w:r w:rsidR="607951FB">
        <w:rPr/>
        <w:t xml:space="preserve"> </w:t>
      </w:r>
      <w:r w:rsidR="607951FB">
        <w:rPr/>
        <w:t>kleiner</w:t>
      </w:r>
      <w:r w:rsidR="607951FB">
        <w:rPr/>
        <w:t xml:space="preserve"> </w:t>
      </w:r>
      <w:r w:rsidR="607951FB">
        <w:rPr/>
        <w:t>Stabmagnet</w:t>
      </w:r>
      <w:r w:rsidR="607951FB">
        <w:rPr/>
        <w:t>)</w:t>
      </w:r>
    </w:p>
    <w:p xmlns:wp14="http://schemas.microsoft.com/office/word/2010/wordml" w:rsidP="607951FB" w14:paraId="6287D771" wp14:textId="77777777" wp14:noSpellErr="1">
      <w:pPr>
        <w:pStyle w:val="NoSpacing"/>
      </w:pPr>
      <w:r w:rsidR="607951FB">
        <w:rPr/>
        <w:t xml:space="preserve">- Ein Stück </w:t>
      </w:r>
      <w:r w:rsidR="607951FB">
        <w:rPr/>
        <w:t>Styropor</w:t>
      </w:r>
    </w:p>
    <w:p xmlns:wp14="http://schemas.microsoft.com/office/word/2010/wordml" w:rsidP="607951FB" w14:paraId="7A173B0B" wp14:textId="77777777" wp14:noSpellErr="1">
      <w:pPr>
        <w:pStyle w:val="NoSpacing"/>
      </w:pPr>
      <w:r w:rsidR="607951FB">
        <w:rPr/>
        <w:t>- Eine Schere</w:t>
      </w:r>
    </w:p>
    <w:p xmlns:wp14="http://schemas.microsoft.com/office/word/2010/wordml" w:rsidP="607951FB" w14:paraId="57A079C8" wp14:textId="77777777" wp14:noSpellErr="1">
      <w:pPr>
        <w:pStyle w:val="NoSpacing"/>
      </w:pPr>
      <w:r w:rsidR="607951FB">
        <w:rPr/>
        <w:t xml:space="preserve">- </w:t>
      </w:r>
      <w:r w:rsidR="607951FB">
        <w:rPr/>
        <w:t>Klebeband</w:t>
      </w:r>
      <w:r w:rsidR="607951FB">
        <w:rPr/>
        <w:t xml:space="preserve"> </w:t>
      </w:r>
      <w:r w:rsidR="607951FB">
        <w:rPr/>
        <w:t>oder</w:t>
      </w:r>
      <w:r w:rsidR="607951FB">
        <w:rPr/>
        <w:t xml:space="preserve"> </w:t>
      </w:r>
      <w:r w:rsidR="607951FB">
        <w:rPr/>
        <w:t>Klebstoff</w:t>
      </w:r>
      <w:r w:rsidR="607951FB">
        <w:rPr/>
        <w:t xml:space="preserve"> (optional)</w:t>
      </w:r>
    </w:p>
    <w:p w:rsidR="607951FB" w:rsidP="607951FB" w:rsidRDefault="607951FB" w14:paraId="30507D8E" w14:textId="13421A06">
      <w:pPr>
        <w:pStyle w:val="NoSpacing"/>
      </w:pPr>
    </w:p>
    <w:p xmlns:wp14="http://schemas.microsoft.com/office/word/2010/wordml" w14:paraId="5C5B20BF" wp14:textId="77777777" wp14:noSpellErr="1">
      <w:r w:rsidRPr="607951FB" w:rsidR="607951FB">
        <w:rPr>
          <w:b w:val="1"/>
          <w:bCs w:val="1"/>
        </w:rPr>
        <w:t>Schritte</w:t>
      </w:r>
      <w:r w:rsidR="607951FB">
        <w:rPr/>
        <w:t>:</w:t>
      </w:r>
    </w:p>
    <w:p xmlns:wp14="http://schemas.microsoft.com/office/word/2010/wordml" w14:paraId="25732A50" wp14:textId="695D69CC">
      <w:r w:rsidR="607951FB">
        <w:rPr/>
        <w:t>Schritt 1: _____________________________________________________</w:t>
      </w:r>
    </w:p>
    <w:p xmlns:wp14="http://schemas.microsoft.com/office/word/2010/wordml" w14:paraId="0CEC8FBD" wp14:textId="19293BDF">
      <w:r w:rsidR="607951FB">
        <w:rPr/>
        <w:t>Schritt 2: _____________________________________________________</w:t>
      </w:r>
    </w:p>
    <w:p xmlns:wp14="http://schemas.microsoft.com/office/word/2010/wordml" w14:paraId="0578D9BB" wp14:textId="38E96E93">
      <w:r w:rsidR="607951FB">
        <w:rPr/>
        <w:t>Schritt 3: _____________________________________________________</w:t>
      </w:r>
    </w:p>
    <w:p xmlns:wp14="http://schemas.microsoft.com/office/word/2010/wordml" w14:paraId="5CB48938" wp14:textId="2E323EF3">
      <w:r w:rsidR="607951FB">
        <w:rPr/>
        <w:t>Schritt 4: _____________________________________________________</w:t>
      </w:r>
    </w:p>
    <w:p xmlns:wp14="http://schemas.microsoft.com/office/word/2010/wordml" w:rsidP="607951FB" w14:paraId="12365E15" wp14:textId="70F03AA0">
      <w:pPr>
        <w:pStyle w:val="Normal"/>
        <w:suppressLineNumbers w:val="0"/>
        <w:bidi w:val="0"/>
        <w:spacing w:before="0" w:beforeAutospacing="off" w:after="200" w:afterAutospacing="off" w:line="276" w:lineRule="auto"/>
        <w:ind w:left="0" w:right="0"/>
        <w:jc w:val="left"/>
      </w:pPr>
      <w:r w:rsidR="4565792D">
        <w:rPr/>
        <w:t>....</w:t>
      </w:r>
    </w:p>
    <w:p xmlns:wp14="http://schemas.microsoft.com/office/word/2010/wordml" w:rsidP="607951FB" w14:paraId="32B3EFB0" wp14:textId="48FF04FA">
      <w:pPr>
        <w:pStyle w:val="NoSpacing"/>
        <w:rPr>
          <w:i w:val="1"/>
          <w:iCs w:val="1"/>
        </w:rPr>
      </w:pPr>
    </w:p>
    <w:p xmlns:wp14="http://schemas.microsoft.com/office/word/2010/wordml" w:rsidP="607951FB" w14:paraId="5D56479D" wp14:textId="51AEC748">
      <w:pPr>
        <w:pStyle w:val="Heading2"/>
        <w:rPr>
          <w:b w:val="1"/>
          <w:bCs w:val="1"/>
          <w:i w:val="1"/>
          <w:iCs w:val="1"/>
          <w:sz w:val="24"/>
          <w:szCs w:val="24"/>
        </w:rPr>
      </w:pPr>
      <w:r w:rsidR="7AA58FBC">
        <w:rPr/>
        <w:t>5</w:t>
      </w:r>
      <w:r w:rsidR="7806E0AE">
        <w:rPr/>
        <w:t>b</w:t>
      </w:r>
      <w:r w:rsidR="7AA58FBC">
        <w:rPr/>
        <w:t xml:space="preserve"> Kompass 2</w:t>
      </w:r>
      <w:r w:rsidR="655F1E18">
        <w:rPr/>
        <w:t xml:space="preserve">: </w:t>
      </w:r>
      <w:r w:rsidRPr="607951FB" w:rsidR="607951FB">
        <w:rPr>
          <w:sz w:val="24"/>
          <w:szCs w:val="24"/>
        </w:rPr>
        <w:t>Fünf</w:t>
      </w:r>
      <w:r w:rsidRPr="607951FB" w:rsidR="607951FB">
        <w:rPr>
          <w:sz w:val="24"/>
          <w:szCs w:val="24"/>
        </w:rPr>
        <w:t xml:space="preserve"> Gruppen der Klasse 6e </w:t>
      </w:r>
      <w:r w:rsidRPr="607951FB" w:rsidR="607951FB">
        <w:rPr>
          <w:sz w:val="24"/>
          <w:szCs w:val="24"/>
        </w:rPr>
        <w:t>bauen</w:t>
      </w:r>
      <w:r w:rsidRPr="607951FB" w:rsidR="607951FB">
        <w:rPr>
          <w:sz w:val="24"/>
          <w:szCs w:val="24"/>
        </w:rPr>
        <w:t xml:space="preserve"> </w:t>
      </w:r>
      <w:r w:rsidRPr="607951FB" w:rsidR="607951FB">
        <w:rPr>
          <w:sz w:val="24"/>
          <w:szCs w:val="24"/>
        </w:rPr>
        <w:t>einen</w:t>
      </w:r>
      <w:r w:rsidRPr="607951FB" w:rsidR="607951FB">
        <w:rPr>
          <w:sz w:val="24"/>
          <w:szCs w:val="24"/>
        </w:rPr>
        <w:t xml:space="preserve"> </w:t>
      </w:r>
      <w:r w:rsidRPr="607951FB" w:rsidR="607951FB">
        <w:rPr>
          <w:sz w:val="24"/>
          <w:szCs w:val="24"/>
        </w:rPr>
        <w:t>Kompass</w:t>
      </w:r>
      <w:r w:rsidRPr="607951FB" w:rsidR="607951FB">
        <w:rPr>
          <w:sz w:val="24"/>
          <w:szCs w:val="24"/>
        </w:rPr>
        <w:t xml:space="preserve">. </w:t>
      </w:r>
      <w:r w:rsidRPr="607951FB" w:rsidR="607951FB">
        <w:rPr>
          <w:sz w:val="24"/>
          <w:szCs w:val="24"/>
        </w:rPr>
        <w:t>Schließlich</w:t>
      </w:r>
      <w:r w:rsidRPr="607951FB" w:rsidR="607951FB">
        <w:rPr>
          <w:sz w:val="24"/>
          <w:szCs w:val="24"/>
        </w:rPr>
        <w:t xml:space="preserve"> </w:t>
      </w:r>
      <w:r w:rsidRPr="607951FB" w:rsidR="607951FB">
        <w:rPr>
          <w:sz w:val="24"/>
          <w:szCs w:val="24"/>
        </w:rPr>
        <w:t>stellen</w:t>
      </w:r>
      <w:r w:rsidRPr="607951FB" w:rsidR="607951FB">
        <w:rPr>
          <w:sz w:val="24"/>
          <w:szCs w:val="24"/>
        </w:rPr>
        <w:t xml:space="preserve"> die Gruppen </w:t>
      </w:r>
      <w:r w:rsidRPr="607951FB" w:rsidR="607951FB">
        <w:rPr>
          <w:sz w:val="24"/>
          <w:szCs w:val="24"/>
        </w:rPr>
        <w:t>ihre</w:t>
      </w:r>
      <w:r w:rsidRPr="607951FB" w:rsidR="607951FB">
        <w:rPr>
          <w:sz w:val="24"/>
          <w:szCs w:val="24"/>
        </w:rPr>
        <w:t xml:space="preserve"> </w:t>
      </w:r>
      <w:r w:rsidRPr="607951FB" w:rsidR="607951FB">
        <w:rPr>
          <w:sz w:val="24"/>
          <w:szCs w:val="24"/>
        </w:rPr>
        <w:t>Kompasse</w:t>
      </w:r>
      <w:r w:rsidRPr="607951FB" w:rsidR="607951FB">
        <w:rPr>
          <w:sz w:val="24"/>
          <w:szCs w:val="24"/>
        </w:rPr>
        <w:t xml:space="preserve"> </w:t>
      </w:r>
      <w:r w:rsidRPr="607951FB" w:rsidR="607951FB">
        <w:rPr>
          <w:sz w:val="24"/>
          <w:szCs w:val="24"/>
        </w:rPr>
        <w:t>jeweils</w:t>
      </w:r>
      <w:r w:rsidRPr="607951FB" w:rsidR="607951FB">
        <w:rPr>
          <w:sz w:val="24"/>
          <w:szCs w:val="24"/>
        </w:rPr>
        <w:t xml:space="preserve"> in der Mitte des </w:t>
      </w:r>
      <w:r w:rsidRPr="607951FB" w:rsidR="607951FB">
        <w:rPr>
          <w:sz w:val="24"/>
          <w:szCs w:val="24"/>
        </w:rPr>
        <w:t>eigenen</w:t>
      </w:r>
      <w:r w:rsidRPr="607951FB" w:rsidR="607951FB">
        <w:rPr>
          <w:sz w:val="24"/>
          <w:szCs w:val="24"/>
        </w:rPr>
        <w:t xml:space="preserve"> </w:t>
      </w:r>
      <w:r w:rsidRPr="607951FB" w:rsidR="607951FB">
        <w:rPr>
          <w:sz w:val="24"/>
          <w:szCs w:val="24"/>
        </w:rPr>
        <w:t>Tisches</w:t>
      </w:r>
      <w:r w:rsidRPr="607951FB" w:rsidR="607951FB">
        <w:rPr>
          <w:sz w:val="24"/>
          <w:szCs w:val="24"/>
        </w:rPr>
        <w:t xml:space="preserve">. Drei </w:t>
      </w:r>
      <w:r w:rsidRPr="607951FB" w:rsidR="607951FB">
        <w:rPr>
          <w:sz w:val="24"/>
          <w:szCs w:val="24"/>
        </w:rPr>
        <w:t>Kompasse</w:t>
      </w:r>
      <w:r w:rsidRPr="607951FB" w:rsidR="607951FB">
        <w:rPr>
          <w:sz w:val="24"/>
          <w:szCs w:val="24"/>
        </w:rPr>
        <w:t xml:space="preserve"> </w:t>
      </w:r>
      <w:r w:rsidRPr="607951FB" w:rsidR="607951FB">
        <w:rPr>
          <w:sz w:val="24"/>
          <w:szCs w:val="24"/>
        </w:rPr>
        <w:t>zeigen</w:t>
      </w:r>
      <w:r w:rsidRPr="607951FB" w:rsidR="607951FB">
        <w:rPr>
          <w:sz w:val="24"/>
          <w:szCs w:val="24"/>
        </w:rPr>
        <w:t xml:space="preserve"> in die </w:t>
      </w:r>
      <w:r w:rsidRPr="607951FB" w:rsidR="607951FB">
        <w:rPr>
          <w:sz w:val="24"/>
          <w:szCs w:val="24"/>
        </w:rPr>
        <w:t>gleiche</w:t>
      </w:r>
      <w:r w:rsidRPr="607951FB" w:rsidR="607951FB">
        <w:rPr>
          <w:sz w:val="24"/>
          <w:szCs w:val="24"/>
        </w:rPr>
        <w:t xml:space="preserve"> </w:t>
      </w:r>
      <w:r w:rsidRPr="607951FB" w:rsidR="607951FB">
        <w:rPr>
          <w:sz w:val="24"/>
          <w:szCs w:val="24"/>
        </w:rPr>
        <w:t>Richtung</w:t>
      </w:r>
      <w:r w:rsidRPr="607951FB" w:rsidR="607951FB">
        <w:rPr>
          <w:sz w:val="24"/>
          <w:szCs w:val="24"/>
        </w:rPr>
        <w:t>.</w:t>
      </w:r>
    </w:p>
    <w:p w:rsidR="607951FB" w:rsidP="607951FB" w:rsidRDefault="607951FB" w14:paraId="5AADD9E3" w14:textId="33F43789">
      <w:pPr>
        <w:pStyle w:val="NoSpacing"/>
        <w:rPr>
          <w:i w:val="1"/>
          <w:iCs w:val="1"/>
        </w:rPr>
      </w:pPr>
    </w:p>
    <w:p w:rsidR="607951FB" w:rsidP="607951FB" w:rsidRDefault="607951FB" w14:paraId="4D8DE6F0" w14:textId="23B9D44C">
      <w:pPr>
        <w:pStyle w:val="NoSpacing"/>
        <w:numPr>
          <w:ilvl w:val="0"/>
          <w:numId w:val="11"/>
        </w:numPr>
        <w:spacing w:line="360" w:lineRule="auto"/>
        <w:rPr>
          <w:i w:val="1"/>
          <w:iCs w:val="1"/>
        </w:rPr>
      </w:pPr>
      <w:r w:rsidRPr="607951FB" w:rsidR="607951FB">
        <w:rPr>
          <w:i w:val="1"/>
          <w:iCs w:val="1"/>
        </w:rPr>
        <w:t>Ist</w:t>
      </w:r>
      <w:r w:rsidRPr="607951FB" w:rsidR="607951FB">
        <w:rPr>
          <w:i w:val="1"/>
          <w:iCs w:val="1"/>
        </w:rPr>
        <w:t xml:space="preserve"> das </w:t>
      </w:r>
      <w:r w:rsidRPr="607951FB" w:rsidR="607951FB">
        <w:rPr>
          <w:i w:val="1"/>
          <w:iCs w:val="1"/>
        </w:rPr>
        <w:t>ein</w:t>
      </w:r>
      <w:r w:rsidRPr="607951FB" w:rsidR="607951FB">
        <w:rPr>
          <w:i w:val="1"/>
          <w:iCs w:val="1"/>
        </w:rPr>
        <w:t xml:space="preserve"> Zufall? </w:t>
      </w:r>
      <w:r w:rsidRPr="607951FB" w:rsidR="607951FB">
        <w:rPr>
          <w:i w:val="1"/>
          <w:iCs w:val="1"/>
        </w:rPr>
        <w:t>Erkläre</w:t>
      </w:r>
      <w:r w:rsidRPr="607951FB" w:rsidR="607951FB">
        <w:rPr>
          <w:i w:val="1"/>
          <w:iCs w:val="1"/>
        </w:rPr>
        <w:t xml:space="preserve"> </w:t>
      </w:r>
      <w:r w:rsidRPr="607951FB" w:rsidR="607951FB">
        <w:rPr>
          <w:i w:val="1"/>
          <w:iCs w:val="1"/>
        </w:rPr>
        <w:t>deine</w:t>
      </w:r>
      <w:r w:rsidRPr="607951FB" w:rsidR="607951FB">
        <w:rPr>
          <w:i w:val="1"/>
          <w:iCs w:val="1"/>
        </w:rPr>
        <w:t xml:space="preserve"> </w:t>
      </w:r>
      <w:r w:rsidRPr="607951FB" w:rsidR="607951FB">
        <w:rPr>
          <w:i w:val="1"/>
          <w:iCs w:val="1"/>
        </w:rPr>
        <w:t>Antwort</w:t>
      </w:r>
      <w:r w:rsidRPr="607951FB" w:rsidR="607951FB">
        <w:rPr>
          <w:i w:val="1"/>
          <w:iCs w:val="1"/>
        </w:rPr>
        <w:t>.</w:t>
      </w:r>
    </w:p>
    <w:p xmlns:wp14="http://schemas.microsoft.com/office/word/2010/wordml" w:rsidP="607951FB" w14:paraId="36DC5B2A" wp14:textId="7F5727D1">
      <w:pPr>
        <w:pStyle w:val="NoSpacing"/>
        <w:numPr>
          <w:ilvl w:val="0"/>
          <w:numId w:val="11"/>
        </w:numPr>
        <w:spacing w:line="360" w:lineRule="auto"/>
        <w:rPr>
          <w:i w:val="1"/>
          <w:iCs w:val="1"/>
        </w:rPr>
      </w:pPr>
      <w:r w:rsidRPr="607951FB" w:rsidR="607951FB">
        <w:rPr>
          <w:i w:val="1"/>
          <w:iCs w:val="1"/>
        </w:rPr>
        <w:t xml:space="preserve">Ein </w:t>
      </w:r>
      <w:r w:rsidRPr="607951FB" w:rsidR="607951FB">
        <w:rPr>
          <w:i w:val="1"/>
          <w:iCs w:val="1"/>
        </w:rPr>
        <w:t>Kompass</w:t>
      </w:r>
      <w:r w:rsidRPr="607951FB" w:rsidR="607951FB">
        <w:rPr>
          <w:i w:val="1"/>
          <w:iCs w:val="1"/>
        </w:rPr>
        <w:t xml:space="preserve"> </w:t>
      </w:r>
      <w:r w:rsidRPr="607951FB" w:rsidR="607951FB">
        <w:rPr>
          <w:i w:val="1"/>
          <w:iCs w:val="1"/>
        </w:rPr>
        <w:t>zeigt</w:t>
      </w:r>
      <w:r w:rsidRPr="607951FB" w:rsidR="607951FB">
        <w:rPr>
          <w:i w:val="1"/>
          <w:iCs w:val="1"/>
        </w:rPr>
        <w:t xml:space="preserve"> </w:t>
      </w:r>
      <w:r w:rsidRPr="607951FB" w:rsidR="607951FB">
        <w:rPr>
          <w:i w:val="1"/>
          <w:iCs w:val="1"/>
        </w:rPr>
        <w:t>nicht</w:t>
      </w:r>
      <w:r w:rsidRPr="607951FB" w:rsidR="607951FB">
        <w:rPr>
          <w:i w:val="1"/>
          <w:iCs w:val="1"/>
        </w:rPr>
        <w:t xml:space="preserve"> in die </w:t>
      </w:r>
      <w:r w:rsidRPr="607951FB" w:rsidR="607951FB">
        <w:rPr>
          <w:i w:val="1"/>
          <w:iCs w:val="1"/>
        </w:rPr>
        <w:t>gleiche</w:t>
      </w:r>
      <w:r w:rsidRPr="607951FB" w:rsidR="607951FB">
        <w:rPr>
          <w:i w:val="1"/>
          <w:iCs w:val="1"/>
        </w:rPr>
        <w:t xml:space="preserve"> </w:t>
      </w:r>
      <w:r w:rsidRPr="607951FB" w:rsidR="607951FB">
        <w:rPr>
          <w:i w:val="1"/>
          <w:iCs w:val="1"/>
        </w:rPr>
        <w:t>Richtung</w:t>
      </w:r>
      <w:r w:rsidRPr="607951FB" w:rsidR="607951FB">
        <w:rPr>
          <w:i w:val="1"/>
          <w:iCs w:val="1"/>
        </w:rPr>
        <w:t xml:space="preserve"> </w:t>
      </w:r>
      <w:r w:rsidRPr="607951FB" w:rsidR="607951FB">
        <w:rPr>
          <w:i w:val="1"/>
          <w:iCs w:val="1"/>
        </w:rPr>
        <w:t>wie</w:t>
      </w:r>
      <w:r w:rsidRPr="607951FB" w:rsidR="607951FB">
        <w:rPr>
          <w:i w:val="1"/>
          <w:iCs w:val="1"/>
        </w:rPr>
        <w:t xml:space="preserve"> die </w:t>
      </w:r>
      <w:r w:rsidRPr="607951FB" w:rsidR="607951FB">
        <w:rPr>
          <w:i w:val="1"/>
          <w:iCs w:val="1"/>
        </w:rPr>
        <w:t>anderen</w:t>
      </w:r>
      <w:r w:rsidRPr="607951FB" w:rsidR="607951FB">
        <w:rPr>
          <w:i w:val="1"/>
          <w:iCs w:val="1"/>
        </w:rPr>
        <w:t xml:space="preserve">. Stelle </w:t>
      </w:r>
      <w:r w:rsidRPr="607951FB" w:rsidR="607951FB">
        <w:rPr>
          <w:i w:val="1"/>
          <w:iCs w:val="1"/>
        </w:rPr>
        <w:t>eine</w:t>
      </w:r>
      <w:r w:rsidRPr="607951FB" w:rsidR="607951FB">
        <w:rPr>
          <w:i w:val="1"/>
          <w:iCs w:val="1"/>
        </w:rPr>
        <w:t xml:space="preserve"> </w:t>
      </w:r>
      <w:r w:rsidRPr="607951FB" w:rsidR="607951FB">
        <w:rPr>
          <w:i w:val="1"/>
          <w:iCs w:val="1"/>
        </w:rPr>
        <w:t>Vermutung</w:t>
      </w:r>
      <w:r w:rsidRPr="607951FB" w:rsidR="607951FB">
        <w:rPr>
          <w:i w:val="1"/>
          <w:iCs w:val="1"/>
        </w:rPr>
        <w:t xml:space="preserve"> und </w:t>
      </w:r>
      <w:r w:rsidRPr="607951FB" w:rsidR="607951FB">
        <w:rPr>
          <w:i w:val="1"/>
          <w:iCs w:val="1"/>
        </w:rPr>
        <w:t>begründe</w:t>
      </w:r>
      <w:r w:rsidRPr="607951FB" w:rsidR="607951FB">
        <w:rPr>
          <w:i w:val="1"/>
          <w:iCs w:val="1"/>
        </w:rPr>
        <w:t xml:space="preserve"> </w:t>
      </w:r>
      <w:r w:rsidRPr="607951FB" w:rsidR="607951FB">
        <w:rPr>
          <w:i w:val="1"/>
          <w:iCs w:val="1"/>
        </w:rPr>
        <w:t>sie</w:t>
      </w:r>
      <w:r w:rsidRPr="607951FB" w:rsidR="607951FB">
        <w:rPr>
          <w:i w:val="1"/>
          <w:iCs w:val="1"/>
        </w:rPr>
        <w:t>.</w:t>
      </w:r>
    </w:p>
    <w:p w:rsidR="19175F78" w:rsidP="607951FB" w:rsidRDefault="19175F78" w14:paraId="2692BC70" w14:textId="18B25F2A">
      <w:pPr>
        <w:pStyle w:val="Heading2"/>
        <w:spacing w:after="240" w:afterAutospacing="off"/>
      </w:pPr>
      <w:r w:rsidR="19175F78">
        <w:rPr/>
        <w:t xml:space="preserve">6 </w:t>
      </w:r>
      <w:r w:rsidR="607951FB">
        <w:rPr/>
        <w:t>Magnetfelder</w:t>
      </w:r>
      <w:r w:rsidR="607951FB">
        <w:rPr/>
        <w:t xml:space="preserve"> der </w:t>
      </w:r>
      <w:r w:rsidR="607951FB">
        <w:rPr/>
        <w:t>Erde</w:t>
      </w:r>
    </w:p>
    <w:p xmlns:wp14="http://schemas.microsoft.com/office/word/2010/wordml" w:rsidP="607951FB" w14:paraId="5120ED0B" wp14:textId="746FB260">
      <w:pPr>
        <w:pStyle w:val="Heading3"/>
        <w:numPr>
          <w:ilvl w:val="0"/>
          <w:numId w:val="12"/>
        </w:numPr>
        <w:spacing w:before="0" w:beforeAutospacing="off" w:line="240" w:lineRule="auto"/>
        <w:rPr>
          <w:rFonts w:ascii="Cambria" w:hAnsi="Cambria" w:eastAsia="Cambria" w:cs="Cambria" w:asciiTheme="minorAscii" w:hAnsiTheme="minorAscii" w:eastAsiaTheme="minorAscii" w:cstheme="minorAscii"/>
          <w:b w:val="0"/>
          <w:bCs w:val="0"/>
          <w:i w:val="1"/>
          <w:iCs w:val="1"/>
          <w:color w:val="auto"/>
          <w:sz w:val="22"/>
          <w:szCs w:val="22"/>
        </w:rPr>
      </w:pP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Warum</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hat die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Erde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ein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Magnetfeld</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t>
      </w:r>
    </w:p>
    <w:p xmlns:wp14="http://schemas.microsoft.com/office/word/2010/wordml" w:rsidP="607951FB" w14:paraId="1F8C67C7" wp14:textId="155C7EF1">
      <w:pPr>
        <w:pStyle w:val="Heading3"/>
        <w:numPr>
          <w:ilvl w:val="0"/>
          <w:numId w:val="12"/>
        </w:numPr>
        <w:spacing w:before="0" w:beforeAutospacing="off" w:line="240" w:lineRule="auto"/>
        <w:rPr>
          <w:rFonts w:ascii="Cambria" w:hAnsi="Cambria" w:eastAsia="Cambria" w:cs="Cambria" w:asciiTheme="minorAscii" w:hAnsiTheme="minorAscii" w:eastAsiaTheme="minorAscii" w:cstheme="minorAscii"/>
          <w:b w:val="0"/>
          <w:bCs w:val="0"/>
          <w:i w:val="1"/>
          <w:iCs w:val="1"/>
          <w:color w:val="auto"/>
          <w:sz w:val="22"/>
          <w:szCs w:val="22"/>
        </w:rPr>
      </w:pP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Was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kann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das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Magnetfeld</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der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Erde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bewirken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t>
      </w:r>
    </w:p>
    <w:p xmlns:wp14="http://schemas.microsoft.com/office/word/2010/wordml" w:rsidP="607951FB" w14:paraId="1F609AE8" wp14:textId="1382A4B9">
      <w:pPr>
        <w:pStyle w:val="Heading3"/>
        <w:numPr>
          <w:ilvl w:val="0"/>
          <w:numId w:val="12"/>
        </w:numPr>
        <w:spacing w:before="0" w:beforeAutospacing="off" w:line="240" w:lineRule="auto"/>
        <w:rPr>
          <w:rFonts w:ascii="Cambria" w:hAnsi="Cambria" w:eastAsia="Cambria" w:cs="Cambria" w:asciiTheme="minorAscii" w:hAnsiTheme="minorAscii" w:eastAsiaTheme="minorAscii" w:cstheme="minorAscii"/>
          <w:b w:val="0"/>
          <w:bCs w:val="0"/>
          <w:i w:val="1"/>
          <w:iCs w:val="1"/>
          <w:color w:val="auto"/>
          <w:sz w:val="22"/>
          <w:szCs w:val="22"/>
        </w:rPr>
      </w:pPr>
      <w:r w:rsidRPr="607951FB" w:rsidR="44E1B09A">
        <w:rPr>
          <w:rFonts w:ascii="Cambria" w:hAnsi="Cambria" w:eastAsia="Cambria" w:cs="Cambria" w:asciiTheme="minorAscii" w:hAnsiTheme="minorAscii" w:eastAsiaTheme="minorAscii" w:cstheme="minorAscii"/>
          <w:b w:val="0"/>
          <w:bCs w:val="0"/>
          <w:i w:val="1"/>
          <w:iCs w:val="1"/>
          <w:color w:val="auto"/>
          <w:sz w:val="22"/>
          <w:szCs w:val="22"/>
        </w:rPr>
        <w:t>I</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n den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letzten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Jahren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haben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Forscher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viele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neue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Erkenntnisse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darüber</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gewonnen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wie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sich</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Lebewesen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mithilfe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des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Magnetfelds</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der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Erde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orientieren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Erkläre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kurz</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wie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das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deiner</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Meinung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nach</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sein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kann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(Material,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Skizze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kurze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Einleitung</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t>
      </w:r>
    </w:p>
    <w:p xmlns:wp14="http://schemas.microsoft.com/office/word/2010/wordml" w:rsidP="607951FB" w14:paraId="3AF74468" wp14:textId="25B0BFBF">
      <w:pPr>
        <w:pStyle w:val="Heading3"/>
        <w:numPr>
          <w:ilvl w:val="0"/>
          <w:numId w:val="12"/>
        </w:numPr>
        <w:spacing w:before="0" w:beforeAutospacing="off" w:line="240" w:lineRule="auto"/>
        <w:rPr>
          <w:rFonts w:ascii="Cambria" w:hAnsi="Cambria" w:eastAsia="Cambria" w:cs="Cambria" w:asciiTheme="minorAscii" w:hAnsiTheme="minorAscii" w:eastAsiaTheme="minorAscii" w:cstheme="minorAscii"/>
          <w:b w:val="0"/>
          <w:bCs w:val="0"/>
          <w:i w:val="1"/>
          <w:iCs w:val="1"/>
          <w:color w:val="auto"/>
          <w:sz w:val="22"/>
          <w:szCs w:val="22"/>
        </w:rPr>
      </w:pP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Warum</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ist</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es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wichtig</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unsere</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Arbeit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ordentlich</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zu</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 xml:space="preserve"> </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protokollieren</w:t>
      </w:r>
      <w:r w:rsidRPr="607951FB" w:rsidR="607951FB">
        <w:rPr>
          <w:rFonts w:ascii="Cambria" w:hAnsi="Cambria" w:eastAsia="Cambria" w:cs="Cambria" w:asciiTheme="minorAscii" w:hAnsiTheme="minorAscii" w:eastAsiaTheme="minorAscii" w:cstheme="minorAscii"/>
          <w:b w:val="0"/>
          <w:bCs w:val="0"/>
          <w:i w:val="1"/>
          <w:iCs w:val="1"/>
          <w:color w:val="auto"/>
          <w:sz w:val="22"/>
          <w:szCs w:val="22"/>
        </w:rPr>
        <w:t>?</w:t>
      </w:r>
    </w:p>
    <w:sectPr w:rsidRPr="0006063C" w:rsidR="00FC693F" w:rsidSect="00034616">
      <w:pgSz w:w="12240" w:h="15840" w:orient="portrait"/>
      <w:pgMar w:top="720" w:right="720" w:bottom="720" w:left="720" w:header="720" w:footer="720" w:gutter="0"/>
      <w:cols w:equalWidth="1" w:space="720" w:num="1"/>
      <w:docGrid w:linePitch="360"/>
      <w:headerReference w:type="default" r:id="R9f73061cdc6a4b54"/>
      <w:footerReference w:type="default" r:id="Re9a72ddba2a744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07951FB" w:rsidTr="607951FB" w14:paraId="714A236C">
      <w:trPr>
        <w:trHeight w:val="300"/>
      </w:trPr>
      <w:tc>
        <w:tcPr>
          <w:tcW w:w="3600" w:type="dxa"/>
          <w:tcMar/>
        </w:tcPr>
        <w:p w:rsidR="607951FB" w:rsidP="607951FB" w:rsidRDefault="607951FB" w14:paraId="76CCEF5D" w14:textId="6E3957D3">
          <w:pPr>
            <w:pStyle w:val="Header"/>
            <w:bidi w:val="0"/>
            <w:ind w:left="-115"/>
            <w:jc w:val="left"/>
          </w:pPr>
        </w:p>
      </w:tc>
      <w:tc>
        <w:tcPr>
          <w:tcW w:w="3600" w:type="dxa"/>
          <w:tcMar/>
        </w:tcPr>
        <w:p w:rsidR="607951FB" w:rsidP="607951FB" w:rsidRDefault="607951FB" w14:paraId="43E5017F" w14:textId="6B157074">
          <w:pPr>
            <w:pStyle w:val="Header"/>
            <w:bidi w:val="0"/>
            <w:jc w:val="center"/>
          </w:pPr>
        </w:p>
      </w:tc>
      <w:tc>
        <w:tcPr>
          <w:tcW w:w="3600" w:type="dxa"/>
          <w:tcMar/>
        </w:tcPr>
        <w:p w:rsidR="607951FB" w:rsidP="607951FB" w:rsidRDefault="607951FB" w14:paraId="52BB2E33" w14:textId="7B9C8E13">
          <w:pPr>
            <w:pStyle w:val="Header"/>
            <w:bidi w:val="0"/>
            <w:ind w:right="-115"/>
            <w:jc w:val="right"/>
          </w:pPr>
        </w:p>
      </w:tc>
    </w:tr>
  </w:tbl>
  <w:p w:rsidR="607951FB" w:rsidP="607951FB" w:rsidRDefault="607951FB" w14:paraId="4BA5FFFB" w14:textId="11C65A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07951FB" w:rsidTr="607951FB" w14:paraId="595AA2F5">
      <w:trPr>
        <w:trHeight w:val="300"/>
      </w:trPr>
      <w:tc>
        <w:tcPr>
          <w:tcW w:w="3600" w:type="dxa"/>
          <w:tcMar/>
        </w:tcPr>
        <w:p w:rsidR="607951FB" w:rsidP="607951FB" w:rsidRDefault="607951FB" w14:paraId="4544D1F5" w14:textId="49FC44B5">
          <w:pPr>
            <w:pStyle w:val="Header"/>
            <w:tabs>
              <w:tab w:val="center" w:leader="none" w:pos="4680"/>
              <w:tab w:val="right" w:leader="none" w:pos="9360"/>
            </w:tabs>
            <w:bidi w:val="0"/>
            <w:spacing w:after="0" w:line="240" w:lineRule="auto"/>
            <w:ind w:left="-115"/>
            <w:jc w:val="left"/>
            <w:rPr>
              <w:rFonts w:ascii="Aptos" w:hAnsi="Aptos" w:eastAsia="Aptos" w:cs="Aptos"/>
              <w:b w:val="0"/>
              <w:bCs w:val="0"/>
              <w:i w:val="0"/>
              <w:iCs w:val="0"/>
              <w:caps w:val="0"/>
              <w:smallCaps w:val="0"/>
              <w:color w:val="000000" w:themeColor="text1" w:themeTint="FF" w:themeShade="FF"/>
              <w:sz w:val="24"/>
              <w:szCs w:val="24"/>
            </w:rPr>
          </w:pPr>
          <w:r w:rsidRPr="607951FB" w:rsidR="607951FB">
            <w:rPr>
              <w:rFonts w:ascii="Aptos" w:hAnsi="Aptos" w:eastAsia="Aptos" w:cs="Aptos"/>
              <w:b w:val="0"/>
              <w:bCs w:val="0"/>
              <w:i w:val="0"/>
              <w:iCs w:val="0"/>
              <w:caps w:val="0"/>
              <w:smallCaps w:val="0"/>
              <w:color w:val="000000" w:themeColor="text1" w:themeTint="FF" w:themeShade="FF"/>
              <w:sz w:val="24"/>
              <w:szCs w:val="24"/>
              <w:lang w:val="de-DE"/>
            </w:rPr>
            <w:t>Astronomie-Arbeitsblatt</w:t>
          </w:r>
        </w:p>
      </w:tc>
      <w:tc>
        <w:tcPr>
          <w:tcW w:w="3600" w:type="dxa"/>
          <w:tcMar/>
        </w:tcPr>
        <w:p w:rsidR="607951FB" w:rsidP="607951FB" w:rsidRDefault="607951FB" w14:paraId="18759F31" w14:textId="157E6DBE">
          <w:pPr>
            <w:pStyle w:val="Header"/>
            <w:tabs>
              <w:tab w:val="center" w:leader="none" w:pos="4680"/>
              <w:tab w:val="right" w:leader="none" w:pos="9360"/>
            </w:tabs>
            <w:bidi w:val="0"/>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r w:rsidRPr="607951FB" w:rsidR="607951FB">
            <w:rPr>
              <w:rFonts w:ascii="Aptos" w:hAnsi="Aptos" w:eastAsia="Aptos" w:cs="Aptos"/>
              <w:b w:val="0"/>
              <w:bCs w:val="0"/>
              <w:i w:val="0"/>
              <w:iCs w:val="0"/>
              <w:caps w:val="0"/>
              <w:smallCaps w:val="0"/>
              <w:color w:val="000000" w:themeColor="text1" w:themeTint="FF" w:themeShade="FF"/>
              <w:sz w:val="24"/>
              <w:szCs w:val="24"/>
              <w:lang w:val="de-DE"/>
            </w:rPr>
            <w:t>Name: ___________________</w:t>
          </w:r>
        </w:p>
      </w:tc>
      <w:tc>
        <w:tcPr>
          <w:tcW w:w="3600" w:type="dxa"/>
          <w:tcMar/>
        </w:tcPr>
        <w:p w:rsidR="607951FB" w:rsidP="607951FB" w:rsidRDefault="607951FB" w14:paraId="065A38B8" w14:textId="1268DF6A">
          <w:pPr>
            <w:pStyle w:val="Header"/>
            <w:tabs>
              <w:tab w:val="center" w:leader="none" w:pos="4680"/>
              <w:tab w:val="right" w:leader="none" w:pos="9360"/>
            </w:tabs>
            <w:bidi w:val="0"/>
            <w:spacing w:after="0" w:line="240" w:lineRule="auto"/>
            <w:ind w:right="-115"/>
            <w:jc w:val="right"/>
            <w:rPr>
              <w:rFonts w:ascii="Aptos" w:hAnsi="Aptos" w:eastAsia="Aptos" w:cs="Aptos"/>
              <w:b w:val="0"/>
              <w:bCs w:val="0"/>
              <w:i w:val="0"/>
              <w:iCs w:val="0"/>
              <w:caps w:val="0"/>
              <w:smallCaps w:val="0"/>
              <w:color w:val="000000" w:themeColor="text1" w:themeTint="FF" w:themeShade="FF"/>
              <w:sz w:val="24"/>
              <w:szCs w:val="24"/>
            </w:rPr>
          </w:pPr>
          <w:r w:rsidRPr="607951FB" w:rsidR="607951FB">
            <w:rPr>
              <w:rFonts w:ascii="Aptos" w:hAnsi="Aptos" w:eastAsia="Aptos" w:cs="Aptos"/>
              <w:b w:val="0"/>
              <w:bCs w:val="0"/>
              <w:i w:val="0"/>
              <w:iCs w:val="0"/>
              <w:caps w:val="0"/>
              <w:smallCaps w:val="0"/>
              <w:color w:val="000000" w:themeColor="text1" w:themeTint="FF" w:themeShade="FF"/>
              <w:sz w:val="24"/>
              <w:szCs w:val="24"/>
              <w:lang w:val="de-DE"/>
            </w:rPr>
            <w:t>Datum: ________________</w:t>
          </w:r>
        </w:p>
      </w:tc>
    </w:tr>
  </w:tbl>
  <w:p w:rsidR="607951FB" w:rsidP="607951FB" w:rsidRDefault="607951FB" w14:paraId="3917890D" w14:textId="6E4F9EEA">
    <w:pPr>
      <w:pStyle w:val="Header"/>
      <w:bidi w:val="0"/>
    </w:pPr>
  </w:p>
</w:hdr>
</file>

<file path=word/intelligence2.xml><?xml version="1.0" encoding="utf-8"?>
<int2:intelligence xmlns:oel="http://schemas.microsoft.com/office/2019/extlst" xmlns:int2="http://schemas.microsoft.com/office/intelligence/2020/intelligence">
  <int2:observations>
    <int2:textHash int2:hashCode="RO6SpaZIO9N/S9" int2:id="liTPxFpX"/>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1">
    <w:nsid w:val="4a58c7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29f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4340e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2">
    <w:abstractNumId w:val="11"/>
  </w:num>
  <w:num w:numId="11">
    <w:abstractNumId w:val="10"/>
  </w:num>
  <w:num w:numId="10">
    <w:abstractNumId w:val="9"/>
  </w: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46CC26E"/>
    <w:rsid w:val="04FBA77F"/>
    <w:rsid w:val="05039505"/>
    <w:rsid w:val="069777E0"/>
    <w:rsid w:val="08334841"/>
    <w:rsid w:val="0D11FFEE"/>
    <w:rsid w:val="0ECC9F19"/>
    <w:rsid w:val="103E5A26"/>
    <w:rsid w:val="13628A6A"/>
    <w:rsid w:val="1375FAE8"/>
    <w:rsid w:val="1519B8CF"/>
    <w:rsid w:val="152AF3A6"/>
    <w:rsid w:val="15F45365"/>
    <w:rsid w:val="1835FB8D"/>
    <w:rsid w:val="18515991"/>
    <w:rsid w:val="186A1C4C"/>
    <w:rsid w:val="19175F78"/>
    <w:rsid w:val="192BF427"/>
    <w:rsid w:val="1EC09B15"/>
    <w:rsid w:val="205C6B76"/>
    <w:rsid w:val="25C6A498"/>
    <w:rsid w:val="28C6CA9C"/>
    <w:rsid w:val="28C6CA9C"/>
    <w:rsid w:val="29B1A3EA"/>
    <w:rsid w:val="2A80F7F6"/>
    <w:rsid w:val="2B9F1E1D"/>
    <w:rsid w:val="2C1CBDBF"/>
    <w:rsid w:val="2D9253AB"/>
    <w:rsid w:val="2ED6BEDF"/>
    <w:rsid w:val="3290CC17"/>
    <w:rsid w:val="33152E6B"/>
    <w:rsid w:val="3367F21B"/>
    <w:rsid w:val="3417AC36"/>
    <w:rsid w:val="37C7B1E4"/>
    <w:rsid w:val="39B4C675"/>
    <w:rsid w:val="3C8FDC7D"/>
    <w:rsid w:val="3CEC6737"/>
    <w:rsid w:val="3FC77D3F"/>
    <w:rsid w:val="3FD2C3C9"/>
    <w:rsid w:val="40168BC8"/>
    <w:rsid w:val="40A217D5"/>
    <w:rsid w:val="43D15C16"/>
    <w:rsid w:val="44E1B09A"/>
    <w:rsid w:val="4565792D"/>
    <w:rsid w:val="46B45E65"/>
    <w:rsid w:val="4A50E7A1"/>
    <w:rsid w:val="4A7DA7BA"/>
    <w:rsid w:val="4B0A2FE6"/>
    <w:rsid w:val="4CA60047"/>
    <w:rsid w:val="50421949"/>
    <w:rsid w:val="50A700C8"/>
    <w:rsid w:val="53DEA18A"/>
    <w:rsid w:val="5BE77DC8"/>
    <w:rsid w:val="607951FB"/>
    <w:rsid w:val="6234E563"/>
    <w:rsid w:val="6258F4F3"/>
    <w:rsid w:val="629CBCF2"/>
    <w:rsid w:val="655F1E18"/>
    <w:rsid w:val="659095B5"/>
    <w:rsid w:val="666B304B"/>
    <w:rsid w:val="66F266DE"/>
    <w:rsid w:val="68E15ED4"/>
    <w:rsid w:val="6C41DD81"/>
    <w:rsid w:val="7059A9DD"/>
    <w:rsid w:val="70EC70B9"/>
    <w:rsid w:val="71ADE2F2"/>
    <w:rsid w:val="7349B353"/>
    <w:rsid w:val="763D817E"/>
    <w:rsid w:val="763D817E"/>
    <w:rsid w:val="775BB23D"/>
    <w:rsid w:val="7806E0AE"/>
    <w:rsid w:val="79C0E25D"/>
    <w:rsid w:val="7AA58FBC"/>
    <w:rsid w:val="7AD71AFE"/>
    <w:rsid w:val="7CF09599"/>
    <w:rsid w:val="7D9E5AE6"/>
    <w:rsid w:val="7DCAF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42687163-1C9A-4AEF-AD84-DF07ECD2FE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uiPriority w:val="0"/>
    <w:name w:val="Normal"/>
    <w:qFormat/>
    <w:rsid w:val="607951FB"/>
  </w:style>
  <w:style w:type="paragraph" w:styleId="Header">
    <w:uiPriority w:val="99"/>
    <w:name w:val="header"/>
    <w:basedOn w:val="Normal"/>
    <w:unhideWhenUsed/>
    <w:link w:val="HeaderChar"/>
    <w:rsid w:val="607951FB"/>
    <w:pPr>
      <w:tabs>
        <w:tab w:val="center" w:leader="none" w:pos="4680"/>
        <w:tab w:val="right" w:leader="none" w:pos="9360"/>
      </w:tabs>
      <w:spacing w:after="0"/>
    </w:pPr>
  </w:style>
  <w:style w:type="character" w:styleId="HeaderChar" w:customStyle="1">
    <w:name w:val="Header Char"/>
    <w:basedOn w:val="DefaultParagraphFont"/>
    <w:link w:val="Header"/>
    <w:uiPriority w:val="99"/>
    <w:rsid w:val="00E618BF"/>
  </w:style>
  <w:style w:type="paragraph" w:styleId="Footer">
    <w:uiPriority w:val="99"/>
    <w:name w:val="footer"/>
    <w:basedOn w:val="Normal"/>
    <w:unhideWhenUsed/>
    <w:link w:val="FooterChar"/>
    <w:rsid w:val="607951FB"/>
    <w:pPr>
      <w:tabs>
        <w:tab w:val="center" w:leader="none" w:pos="4680"/>
        <w:tab w:val="right" w:leader="none" w:pos="9360"/>
      </w:tabs>
      <w:spacing w:after="0"/>
    </w:pPr>
  </w:style>
  <w:style w:type="character" w:styleId="FooterChar" w:customStyle="1">
    <w:name w:val="Footer Char"/>
    <w:basedOn w:val="DefaultParagraphFont"/>
    <w:link w:val="Footer"/>
    <w:uiPriority w:val="99"/>
    <w:rsid w:val="00E618BF"/>
  </w:style>
  <w:style w:type="paragraph" w:styleId="Heading1">
    <w:uiPriority w:val="9"/>
    <w:name w:val="heading 1"/>
    <w:basedOn w:val="Normal"/>
    <w:next w:val="Normal"/>
    <w:link w:val="Heading1Char"/>
    <w:qFormat/>
    <w:rsid w:val="607951FB"/>
    <w:rPr>
      <w:rFonts w:ascii="Calibri" w:hAnsi="Calibri" w:eastAsia="ＭＳ ゴシック" w:asciiTheme="majorAscii" w:hAnsiTheme="majorAscii" w:eastAsiaTheme="majorEastAsia" w:cstheme="majorBidi"/>
      <w:b w:val="1"/>
      <w:bCs w:val="1"/>
      <w:color w:val="365F91" w:themeColor="accent1" w:themeTint="FF" w:themeShade="BF"/>
      <w:sz w:val="28"/>
      <w:szCs w:val="28"/>
    </w:rPr>
    <w:pPr>
      <w:keepNext w:val="1"/>
      <w:keepLines w:val="1"/>
      <w:spacing w:before="480" w:after="0"/>
      <w:outlineLvl w:val="0"/>
    </w:pPr>
  </w:style>
  <w:style w:type="paragraph" w:styleId="Heading2">
    <w:uiPriority w:val="9"/>
    <w:name w:val="heading 2"/>
    <w:basedOn w:val="Normal"/>
    <w:next w:val="Normal"/>
    <w:unhideWhenUsed/>
    <w:link w:val="Heading2Char"/>
    <w:qFormat/>
    <w:rsid w:val="607951FB"/>
    <w:rPr>
      <w:rFonts w:ascii="Calibri" w:hAnsi="Calibri" w:eastAsia="ＭＳ ゴシック" w:asciiTheme="majorAscii" w:hAnsiTheme="majorAscii" w:eastAsiaTheme="majorEastAsia" w:cstheme="majorBidi"/>
      <w:b w:val="1"/>
      <w:bCs w:val="1"/>
      <w:color w:val="4F81BD" w:themeColor="accent1" w:themeTint="FF" w:themeShade="FF"/>
      <w:sz w:val="26"/>
      <w:szCs w:val="26"/>
    </w:rPr>
    <w:pPr>
      <w:keepNext w:val="1"/>
      <w:keepLines w:val="1"/>
      <w:spacing w:before="200" w:after="0"/>
      <w:outlineLvl w:val="1"/>
    </w:pPr>
  </w:style>
  <w:style w:type="paragraph" w:styleId="Heading3">
    <w:uiPriority w:val="9"/>
    <w:name w:val="heading 3"/>
    <w:basedOn w:val="Normal"/>
    <w:next w:val="Normal"/>
    <w:unhideWhenUsed/>
    <w:link w:val="Heading3Char"/>
    <w:qFormat/>
    <w:rsid w:val="607951FB"/>
    <w:rPr>
      <w:rFonts w:ascii="Calibri" w:hAnsi="Calibri" w:eastAsia="ＭＳ ゴシック" w:asciiTheme="majorAscii" w:hAnsiTheme="majorAscii" w:eastAsiaTheme="majorEastAsia" w:cstheme="majorBidi"/>
      <w:b w:val="1"/>
      <w:bCs w:val="1"/>
      <w:color w:val="4F81BD" w:themeColor="accent1" w:themeTint="FF" w:themeShade="FF"/>
    </w:rPr>
    <w:pPr>
      <w:keepNext w:val="1"/>
      <w:keepLines w:val="1"/>
      <w:spacing w:before="200" w:after="0"/>
      <w:outlineLvl w:val="2"/>
    </w:pPr>
  </w:style>
  <w:style w:type="paragraph" w:styleId="Heading4">
    <w:uiPriority w:val="9"/>
    <w:name w:val="heading 4"/>
    <w:basedOn w:val="Normal"/>
    <w:next w:val="Normal"/>
    <w:semiHidden/>
    <w:unhideWhenUsed/>
    <w:link w:val="Heading4Char"/>
    <w:qFormat/>
    <w:rsid w:val="607951FB"/>
    <w:rPr>
      <w:rFonts w:ascii="Calibri" w:hAnsi="Calibri" w:eastAsia="ＭＳ ゴシック" w:asciiTheme="majorAscii" w:hAnsiTheme="majorAscii" w:eastAsiaTheme="majorEastAsia" w:cstheme="majorBidi"/>
      <w:b w:val="1"/>
      <w:bCs w:val="1"/>
      <w:i w:val="1"/>
      <w:iCs w:val="1"/>
      <w:color w:val="4F81BD" w:themeColor="accent1" w:themeTint="FF" w:themeShade="FF"/>
    </w:rPr>
    <w:pPr>
      <w:keepNext w:val="1"/>
      <w:keepLines w:val="1"/>
      <w:spacing w:before="200" w:after="0"/>
      <w:outlineLvl w:val="3"/>
    </w:pPr>
  </w:style>
  <w:style w:type="paragraph" w:styleId="Heading5">
    <w:uiPriority w:val="9"/>
    <w:name w:val="heading 5"/>
    <w:basedOn w:val="Normal"/>
    <w:next w:val="Normal"/>
    <w:semiHidden/>
    <w:unhideWhenUsed/>
    <w:link w:val="Heading5Char"/>
    <w:qFormat/>
    <w:rsid w:val="607951FB"/>
    <w:rPr>
      <w:rFonts w:ascii="Calibri" w:hAnsi="Calibri" w:eastAsia="ＭＳ ゴシック" w:asciiTheme="majorAscii" w:hAnsiTheme="majorAscii" w:eastAsiaTheme="majorEastAsia" w:cstheme="majorBidi"/>
      <w:color w:val="243F60"/>
    </w:rPr>
    <w:pPr>
      <w:keepNext w:val="1"/>
      <w:keepLines w:val="1"/>
      <w:spacing w:before="200" w:after="0"/>
      <w:outlineLvl w:val="4"/>
    </w:pPr>
  </w:style>
  <w:style w:type="paragraph" w:styleId="Heading6">
    <w:uiPriority w:val="9"/>
    <w:name w:val="heading 6"/>
    <w:basedOn w:val="Normal"/>
    <w:next w:val="Normal"/>
    <w:semiHidden/>
    <w:unhideWhenUsed/>
    <w:link w:val="Heading6Char"/>
    <w:qFormat/>
    <w:rsid w:val="607951FB"/>
    <w:rPr>
      <w:rFonts w:ascii="Calibri" w:hAnsi="Calibri" w:eastAsia="ＭＳ ゴシック" w:asciiTheme="majorAscii" w:hAnsiTheme="majorAscii" w:eastAsiaTheme="majorEastAsia" w:cstheme="majorBidi"/>
      <w:i w:val="1"/>
      <w:iCs w:val="1"/>
      <w:color w:val="243F60"/>
    </w:rPr>
    <w:pPr>
      <w:keepNext w:val="1"/>
      <w:keepLines w:val="1"/>
      <w:spacing w:before="200" w:after="0"/>
      <w:outlineLvl w:val="5"/>
    </w:pPr>
  </w:style>
  <w:style w:type="paragraph" w:styleId="Heading7">
    <w:uiPriority w:val="9"/>
    <w:name w:val="heading 7"/>
    <w:basedOn w:val="Normal"/>
    <w:next w:val="Normal"/>
    <w:semiHidden/>
    <w:unhideWhenUsed/>
    <w:link w:val="Heading7Char"/>
    <w:qFormat/>
    <w:rsid w:val="607951FB"/>
    <w:rPr>
      <w:rFonts w:ascii="Calibri" w:hAnsi="Calibri" w:eastAsia="ＭＳ ゴシック" w:asciiTheme="majorAscii" w:hAnsiTheme="majorAscii" w:eastAsiaTheme="majorEastAsia" w:cstheme="majorBidi"/>
      <w:i w:val="1"/>
      <w:iCs w:val="1"/>
      <w:color w:val="404040" w:themeColor="text1" w:themeTint="BF" w:themeShade="FF"/>
    </w:rPr>
    <w:pPr>
      <w:keepNext w:val="1"/>
      <w:keepLines w:val="1"/>
      <w:spacing w:before="200" w:after="0"/>
      <w:outlineLvl w:val="6"/>
    </w:pPr>
  </w:style>
  <w:style w:type="paragraph" w:styleId="Heading8">
    <w:uiPriority w:val="9"/>
    <w:name w:val="heading 8"/>
    <w:basedOn w:val="Normal"/>
    <w:next w:val="Normal"/>
    <w:semiHidden/>
    <w:unhideWhenUsed/>
    <w:link w:val="Heading8Char"/>
    <w:qFormat/>
    <w:rsid w:val="607951FB"/>
    <w:rPr>
      <w:rFonts w:ascii="Calibri" w:hAnsi="Calibri" w:eastAsia="ＭＳ ゴシック" w:asciiTheme="majorAscii" w:hAnsiTheme="majorAscii" w:eastAsiaTheme="majorEastAsia" w:cstheme="majorBidi"/>
      <w:color w:val="4F81BD" w:themeColor="accent1" w:themeTint="FF" w:themeShade="FF"/>
      <w:sz w:val="20"/>
      <w:szCs w:val="20"/>
    </w:rPr>
    <w:pPr>
      <w:keepNext w:val="1"/>
      <w:keepLines w:val="1"/>
      <w:spacing w:before="200" w:after="0"/>
      <w:outlineLvl w:val="7"/>
    </w:pPr>
  </w:style>
  <w:style w:type="paragraph" w:styleId="Heading9">
    <w:uiPriority w:val="9"/>
    <w:name w:val="heading 9"/>
    <w:basedOn w:val="Normal"/>
    <w:next w:val="Normal"/>
    <w:semiHidden/>
    <w:unhideWhenUsed/>
    <w:link w:val="Heading9Char"/>
    <w:qFormat/>
    <w:rsid w:val="607951FB"/>
    <w:rPr>
      <w:rFonts w:ascii="Calibri" w:hAnsi="Calibri" w:eastAsia="ＭＳ ゴシック" w:asciiTheme="majorAscii" w:hAnsiTheme="majorAscii" w:eastAsiaTheme="majorEastAsia" w:cstheme="majorBidi"/>
      <w:i w:val="1"/>
      <w:iCs w:val="1"/>
      <w:color w:val="404040" w:themeColor="text1" w:themeTint="BF" w:themeShade="FF"/>
      <w:sz w:val="20"/>
      <w:szCs w:val="20"/>
    </w:rPr>
    <w:pPr>
      <w:keepNext w:val="1"/>
      <w:keepLines w:val="1"/>
      <w:spacing w:before="200" w:after="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uiPriority w:val="10"/>
    <w:name w:val="Title"/>
    <w:basedOn w:val="Normal"/>
    <w:next w:val="Normal"/>
    <w:link w:val="TitleChar"/>
    <w:qFormat/>
    <w:rsid w:val="607951FB"/>
    <w:rPr>
      <w:rFonts w:ascii="Calibri" w:hAnsi="Calibri" w:eastAsia="ＭＳ ゴシック" w:asciiTheme="majorAscii" w:hAnsiTheme="majorAscii" w:eastAsiaTheme="majorEastAsia" w:cstheme="majorBidi"/>
      <w:color w:val="17365D" w:themeColor="text2" w:themeTint="FF" w:themeShade="BF"/>
      <w:sz w:val="52"/>
      <w:szCs w:val="52"/>
    </w:rPr>
    <w:pPr>
      <w:spacing w:after="300"/>
      <w:contextualSpacing/>
    </w:p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uiPriority w:val="11"/>
    <w:name w:val="Subtitle"/>
    <w:basedOn w:val="Normal"/>
    <w:next w:val="Normal"/>
    <w:link w:val="SubtitleChar"/>
    <w:qFormat/>
    <w:rsid w:val="607951FB"/>
    <w:rPr>
      <w:rFonts w:ascii="Calibri" w:hAnsi="Calibri" w:eastAsia="ＭＳ ゴシック" w:asciiTheme="majorAscii" w:hAnsiTheme="majorAscii" w:eastAsiaTheme="majorEastAsia" w:cstheme="majorBidi"/>
      <w:i w:val="1"/>
      <w:iCs w:val="1"/>
      <w:color w:val="4F81BD" w:themeColor="accent1" w:themeTint="FF" w:themeShade="FF"/>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uiPriority w:val="34"/>
    <w:name w:val="List Paragraph"/>
    <w:basedOn w:val="Normal"/>
    <w:qFormat/>
    <w:rsid w:val="607951FB"/>
    <w:pPr>
      <w:spacing/>
      <w:ind w:left="720"/>
      <w:contextualSpacing/>
    </w:pPr>
  </w:style>
  <w:style w:type="paragraph" w:styleId="BodyText">
    <w:uiPriority w:val="99"/>
    <w:name w:val="Body Text"/>
    <w:basedOn w:val="Normal"/>
    <w:unhideWhenUsed/>
    <w:link w:val="BodyTextChar"/>
    <w:rsid w:val="607951FB"/>
    <w:pPr>
      <w:spacing w:after="120"/>
    </w:pPr>
  </w:style>
  <w:style w:type="character" w:styleId="BodyTextChar" w:customStyle="1">
    <w:name w:val="Body Text Char"/>
    <w:basedOn w:val="DefaultParagraphFont"/>
    <w:link w:val="BodyText"/>
    <w:uiPriority w:val="99"/>
    <w:rsid w:val="00AA1D8D"/>
  </w:style>
  <w:style w:type="paragraph" w:styleId="BodyText2">
    <w:uiPriority w:val="99"/>
    <w:name w:val="Body Text 2"/>
    <w:basedOn w:val="Normal"/>
    <w:unhideWhenUsed/>
    <w:link w:val="BodyText2Char"/>
    <w:rsid w:val="607951FB"/>
    <w:pPr>
      <w:spacing w:after="120"/>
    </w:pPr>
  </w:style>
  <w:style w:type="character" w:styleId="BodyText2Char" w:customStyle="1">
    <w:name w:val="Body Text 2 Char"/>
    <w:basedOn w:val="DefaultParagraphFont"/>
    <w:link w:val="BodyText2"/>
    <w:uiPriority w:val="99"/>
    <w:rsid w:val="00AA1D8D"/>
  </w:style>
  <w:style w:type="paragraph" w:styleId="BodyText3">
    <w:uiPriority w:val="99"/>
    <w:name w:val="Body Text 3"/>
    <w:basedOn w:val="Normal"/>
    <w:unhideWhenUsed/>
    <w:link w:val="BodyText3Char"/>
    <w:rsid w:val="607951FB"/>
    <w:rPr>
      <w:sz w:val="16"/>
      <w:szCs w:val="16"/>
    </w:rPr>
    <w:pPr>
      <w:spacing w:after="120"/>
    </w:pPr>
  </w:style>
  <w:style w:type="character" w:styleId="BodyText3Char" w:customStyle="1">
    <w:name w:val="Body Text 3 Char"/>
    <w:basedOn w:val="DefaultParagraphFont"/>
    <w:link w:val="BodyText3"/>
    <w:uiPriority w:val="99"/>
    <w:rsid w:val="00AA1D8D"/>
    <w:rPr>
      <w:sz w:val="16"/>
      <w:szCs w:val="16"/>
    </w:rPr>
  </w:style>
  <w:style w:type="paragraph" w:styleId="List">
    <w:uiPriority w:val="99"/>
    <w:name w:val="List"/>
    <w:basedOn w:val="Normal"/>
    <w:unhideWhenUsed/>
    <w:rsid w:val="607951FB"/>
    <w:pPr>
      <w:spacing/>
      <w:ind w:left="360" w:hanging="360"/>
      <w:contextualSpacing/>
    </w:pPr>
  </w:style>
  <w:style w:type="paragraph" w:styleId="List2">
    <w:uiPriority w:val="99"/>
    <w:name w:val="List 2"/>
    <w:basedOn w:val="Normal"/>
    <w:unhideWhenUsed/>
    <w:rsid w:val="607951FB"/>
    <w:pPr>
      <w:spacing/>
      <w:ind w:left="720" w:hanging="360"/>
      <w:contextualSpacing/>
    </w:pPr>
  </w:style>
  <w:style w:type="paragraph" w:styleId="List3">
    <w:uiPriority w:val="99"/>
    <w:name w:val="List 3"/>
    <w:basedOn w:val="Normal"/>
    <w:unhideWhenUsed/>
    <w:rsid w:val="607951FB"/>
    <w:pPr>
      <w:spacing/>
      <w:ind w:left="1080" w:hanging="360"/>
      <w:contextualSpacing/>
    </w:pPr>
  </w:style>
  <w:style w:type="paragraph" w:styleId="ListBullet">
    <w:uiPriority w:val="99"/>
    <w:name w:val="List Bullet"/>
    <w:basedOn w:val="Normal"/>
    <w:unhideWhenUsed/>
    <w:rsid w:val="607951FB"/>
    <w:pPr>
      <w:numPr>
        <w:numId w:val="1"/>
      </w:numPr>
      <w:spacing/>
      <w:contextualSpacing/>
    </w:pPr>
  </w:style>
  <w:style w:type="paragraph" w:styleId="ListBullet2">
    <w:uiPriority w:val="99"/>
    <w:name w:val="List Bullet 2"/>
    <w:basedOn w:val="Normal"/>
    <w:unhideWhenUsed/>
    <w:rsid w:val="607951FB"/>
    <w:pPr>
      <w:numPr>
        <w:numId w:val="2"/>
      </w:numPr>
      <w:spacing/>
      <w:contextualSpacing/>
    </w:pPr>
  </w:style>
  <w:style w:type="paragraph" w:styleId="ListBullet3">
    <w:uiPriority w:val="99"/>
    <w:name w:val="List Bullet 3"/>
    <w:basedOn w:val="Normal"/>
    <w:unhideWhenUsed/>
    <w:rsid w:val="607951FB"/>
    <w:pPr>
      <w:numPr>
        <w:numId w:val="3"/>
      </w:numPr>
      <w:spacing/>
      <w:contextualSpacing/>
    </w:pPr>
  </w:style>
  <w:style w:type="paragraph" w:styleId="ListNumber">
    <w:uiPriority w:val="99"/>
    <w:name w:val="List Number"/>
    <w:basedOn w:val="Normal"/>
    <w:unhideWhenUsed/>
    <w:rsid w:val="607951FB"/>
    <w:pPr>
      <w:numPr>
        <w:numId w:val="5"/>
      </w:numPr>
      <w:spacing/>
      <w:contextualSpacing/>
    </w:pPr>
  </w:style>
  <w:style w:type="paragraph" w:styleId="ListNumber2">
    <w:uiPriority w:val="99"/>
    <w:name w:val="List Number 2"/>
    <w:basedOn w:val="Normal"/>
    <w:unhideWhenUsed/>
    <w:rsid w:val="607951FB"/>
    <w:pPr>
      <w:numPr>
        <w:numId w:val="6"/>
      </w:numPr>
      <w:spacing/>
      <w:contextualSpacing/>
    </w:pPr>
  </w:style>
  <w:style w:type="paragraph" w:styleId="ListNumber3">
    <w:uiPriority w:val="99"/>
    <w:name w:val="List Number 3"/>
    <w:basedOn w:val="Normal"/>
    <w:unhideWhenUsed/>
    <w:rsid w:val="607951FB"/>
    <w:pPr>
      <w:numPr>
        <w:numId w:val="7"/>
      </w:numPr>
      <w:spacing/>
      <w:contextualSpacing/>
    </w:pPr>
  </w:style>
  <w:style w:type="paragraph" w:styleId="ListContinue">
    <w:uiPriority w:val="99"/>
    <w:name w:val="List Continue"/>
    <w:basedOn w:val="Normal"/>
    <w:unhideWhenUsed/>
    <w:rsid w:val="607951FB"/>
    <w:pPr>
      <w:spacing w:after="120"/>
      <w:ind w:left="360"/>
      <w:contextualSpacing/>
    </w:pPr>
  </w:style>
  <w:style w:type="paragraph" w:styleId="ListContinue2">
    <w:uiPriority w:val="99"/>
    <w:name w:val="List Continue 2"/>
    <w:basedOn w:val="Normal"/>
    <w:unhideWhenUsed/>
    <w:rsid w:val="607951FB"/>
    <w:pPr>
      <w:spacing w:after="120"/>
      <w:ind w:left="720"/>
      <w:contextualSpacing/>
    </w:pPr>
  </w:style>
  <w:style w:type="paragraph" w:styleId="ListContinue3">
    <w:uiPriority w:val="99"/>
    <w:name w:val="List Continue 3"/>
    <w:basedOn w:val="Normal"/>
    <w:unhideWhenUsed/>
    <w:rsid w:val="607951FB"/>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uiPriority w:val="29"/>
    <w:name w:val="Quote"/>
    <w:basedOn w:val="Normal"/>
    <w:next w:val="Normal"/>
    <w:link w:val="QuoteChar"/>
    <w:qFormat/>
    <w:rsid w:val="607951FB"/>
    <w:rPr>
      <w:i w:val="1"/>
      <w:iCs w:val="1"/>
      <w:color w:val="000000" w:themeColor="text1" w:themeTint="FF" w:themeShade="FF"/>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uiPriority w:val="35"/>
    <w:name w:val="caption"/>
    <w:basedOn w:val="Normal"/>
    <w:next w:val="Normal"/>
    <w:semiHidden/>
    <w:unhideWhenUsed/>
    <w:qFormat/>
    <w:rsid w:val="607951FB"/>
    <w:rPr>
      <w:b w:val="1"/>
      <w:bCs w:val="1"/>
      <w:color w:val="4F81BD" w:themeColor="accent1" w:themeTint="FF" w:themeShade="FF"/>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uiPriority w:val="30"/>
    <w:name w:val="Intense Quote"/>
    <w:basedOn w:val="Normal"/>
    <w:next w:val="Normal"/>
    <w:link w:val="IntenseQuoteChar"/>
    <w:qFormat/>
    <w:rsid w:val="607951FB"/>
    <w:rPr>
      <w:b w:val="1"/>
      <w:bCs w:val="1"/>
      <w:i w:val="1"/>
      <w:iCs w:val="1"/>
      <w:color w:val="4F81BD" w:themeColor="accent1" w:themeTint="FF" w:themeShade="FF"/>
    </w:rPr>
    <w:pPr>
      <w:spacing w:before="200" w:after="280"/>
      <w:ind w:left="936" w:right="936"/>
    </w:p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uiPriority w:val="39"/>
    <w:name w:val="toc 1"/>
    <w:basedOn w:val="Normal"/>
    <w:next w:val="Normal"/>
    <w:unhideWhenUsed/>
    <w:rsid w:val="607951FB"/>
    <w:pPr>
      <w:spacing w:after="100"/>
    </w:pPr>
  </w:style>
  <w:style w:type="paragraph" w:styleId="TOC2">
    <w:uiPriority w:val="39"/>
    <w:name w:val="toc 2"/>
    <w:basedOn w:val="Normal"/>
    <w:next w:val="Normal"/>
    <w:unhideWhenUsed/>
    <w:rsid w:val="607951FB"/>
    <w:pPr>
      <w:spacing w:after="100"/>
      <w:ind w:left="220"/>
    </w:pPr>
  </w:style>
  <w:style w:type="paragraph" w:styleId="TOC3">
    <w:uiPriority w:val="39"/>
    <w:name w:val="toc 3"/>
    <w:basedOn w:val="Normal"/>
    <w:next w:val="Normal"/>
    <w:unhideWhenUsed/>
    <w:rsid w:val="607951FB"/>
    <w:pPr>
      <w:spacing w:after="100"/>
      <w:ind w:left="440"/>
    </w:pPr>
  </w:style>
  <w:style w:type="paragraph" w:styleId="TOC4">
    <w:uiPriority w:val="39"/>
    <w:name w:val="toc 4"/>
    <w:basedOn w:val="Normal"/>
    <w:next w:val="Normal"/>
    <w:unhideWhenUsed/>
    <w:rsid w:val="607951FB"/>
    <w:pPr>
      <w:spacing w:after="100"/>
      <w:ind w:left="660"/>
    </w:pPr>
  </w:style>
  <w:style w:type="paragraph" w:styleId="TOC5">
    <w:uiPriority w:val="39"/>
    <w:name w:val="toc 5"/>
    <w:basedOn w:val="Normal"/>
    <w:next w:val="Normal"/>
    <w:unhideWhenUsed/>
    <w:rsid w:val="607951FB"/>
    <w:pPr>
      <w:spacing w:after="100"/>
      <w:ind w:left="880"/>
    </w:pPr>
  </w:style>
  <w:style w:type="paragraph" w:styleId="TOC6">
    <w:uiPriority w:val="39"/>
    <w:name w:val="toc 6"/>
    <w:basedOn w:val="Normal"/>
    <w:next w:val="Normal"/>
    <w:unhideWhenUsed/>
    <w:rsid w:val="607951FB"/>
    <w:pPr>
      <w:spacing w:after="100"/>
      <w:ind w:left="1100"/>
    </w:pPr>
  </w:style>
  <w:style w:type="paragraph" w:styleId="TOC7">
    <w:uiPriority w:val="39"/>
    <w:name w:val="toc 7"/>
    <w:basedOn w:val="Normal"/>
    <w:next w:val="Normal"/>
    <w:unhideWhenUsed/>
    <w:rsid w:val="607951FB"/>
    <w:pPr>
      <w:spacing w:after="100"/>
      <w:ind w:left="1320"/>
    </w:pPr>
  </w:style>
  <w:style w:type="paragraph" w:styleId="TOC8">
    <w:uiPriority w:val="39"/>
    <w:name w:val="toc 8"/>
    <w:basedOn w:val="Normal"/>
    <w:next w:val="Normal"/>
    <w:unhideWhenUsed/>
    <w:rsid w:val="607951FB"/>
    <w:pPr>
      <w:spacing w:after="100"/>
      <w:ind w:left="1540"/>
    </w:pPr>
  </w:style>
  <w:style w:type="paragraph" w:styleId="TOC9">
    <w:uiPriority w:val="39"/>
    <w:name w:val="toc 9"/>
    <w:basedOn w:val="Normal"/>
    <w:next w:val="Normal"/>
    <w:unhideWhenUsed/>
    <w:rsid w:val="607951FB"/>
    <w:pPr>
      <w:spacing w:after="100"/>
      <w:ind w:left="1760"/>
    </w:pPr>
  </w:style>
  <w:style w:type="paragraph" w:styleId="EndnoteText">
    <w:uiPriority w:val="99"/>
    <w:name w:val="endnote text"/>
    <w:basedOn w:val="Normal"/>
    <w:semiHidden/>
    <w:unhideWhenUsed/>
    <w:link w:val="EndnoteTextChar"/>
    <w:rsid w:val="607951FB"/>
    <w:rPr>
      <w:sz w:val="20"/>
      <w:szCs w:val="20"/>
    </w:rPr>
    <w:pPr>
      <w:spacing w:after="0"/>
    </w:pPr>
  </w:style>
  <w:style w:type="paragraph" w:styleId="FootnoteText">
    <w:uiPriority w:val="99"/>
    <w:name w:val="footnote text"/>
    <w:basedOn w:val="Normal"/>
    <w:semiHidden/>
    <w:unhideWhenUsed/>
    <w:link w:val="FootnoteTextChar"/>
    <w:rsid w:val="607951FB"/>
    <w:rPr>
      <w:sz w:val="20"/>
      <w:szCs w:val="20"/>
    </w:rPr>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header" Target="header.xml" Id="R9f73061cdc6a4b54" /><Relationship Type="http://schemas.openxmlformats.org/officeDocument/2006/relationships/footer" Target="footer.xml" Id="Re9a72ddba2a74442" /><Relationship Type="http://schemas.microsoft.com/office/2020/10/relationships/intelligence" Target="intelligence2.xml" Id="R93ca1aad645646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Luca Righini</lastModifiedBy>
  <revision>2</revision>
  <dcterms:created xsi:type="dcterms:W3CDTF">2013-12-23T23:15:00.0000000Z</dcterms:created>
  <dcterms:modified xsi:type="dcterms:W3CDTF">2024-06-01T21:34:11.6995921Z</dcterms:modified>
  <category/>
</coreProperties>
</file>